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54"/>
        <w:tblW w:w="15937" w:type="dxa"/>
        <w:tblLayout w:type="fixed"/>
        <w:tblLook w:val="04A0"/>
      </w:tblPr>
      <w:tblGrid>
        <w:gridCol w:w="2093"/>
        <w:gridCol w:w="2268"/>
        <w:gridCol w:w="2410"/>
        <w:gridCol w:w="141"/>
        <w:gridCol w:w="2552"/>
        <w:gridCol w:w="3402"/>
        <w:gridCol w:w="1417"/>
        <w:gridCol w:w="1134"/>
        <w:gridCol w:w="520"/>
      </w:tblGrid>
      <w:tr w:rsid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Занимаемая должность и код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782BC3">
            <w:pPr>
              <w:spacing w:line="276" w:lineRule="auto"/>
              <w:ind w:right="60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Сведения о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Учебное заведение,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 xml:space="preserve"> год окончания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Срок действия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782BC3">
              <w:rPr>
                <w:b/>
                <w:bCs/>
                <w:sz w:val="20"/>
                <w:szCs w:val="20"/>
                <w:lang w:eastAsia="en-US"/>
              </w:rPr>
              <w:t>сертификата (</w:t>
            </w:r>
            <w:r w:rsidRPr="00782BC3">
              <w:rPr>
                <w:rStyle w:val="a6"/>
                <w:sz w:val="20"/>
                <w:szCs w:val="20"/>
              </w:rPr>
              <w:t>Продление действия сертификатов медицинских работников в период эпидемии</w:t>
            </w:r>
            <w:r w:rsidRPr="00782BC3">
              <w:rPr>
                <w:sz w:val="20"/>
                <w:szCs w:val="20"/>
              </w:rPr>
              <w:t xml:space="preserve"> </w:t>
            </w:r>
            <w:r w:rsidR="00CD335E" w:rsidRPr="00782BC3">
              <w:rPr>
                <w:rStyle w:val="a6"/>
                <w:sz w:val="20"/>
                <w:szCs w:val="20"/>
              </w:rPr>
              <w:t>COVID-19</w:t>
            </w:r>
            <w:r w:rsidRPr="00782BC3">
              <w:rPr>
                <w:rStyle w:val="a6"/>
                <w:sz w:val="20"/>
                <w:szCs w:val="20"/>
              </w:rPr>
              <w:t xml:space="preserve"> до 01.12.2021.</w:t>
            </w:r>
            <w:proofErr w:type="gramEnd"/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 xml:space="preserve">На основании приказа 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 xml:space="preserve"> МЗ РФ  №327н (пункт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по полису ОМС и в отделе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только  в отделе платных услуг</w:t>
            </w:r>
          </w:p>
        </w:tc>
      </w:tr>
      <w:tr w:rsidR="00774E59" w:rsidTr="00157078">
        <w:trPr>
          <w:gridAfter w:val="1"/>
          <w:wAfter w:w="520" w:type="dxa"/>
          <w:trHeight w:hRule="exact" w:val="435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4E59" w:rsidRPr="00AA4CC5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lang w:eastAsia="en-US"/>
              </w:rPr>
            </w:pPr>
            <w:r w:rsidRPr="00AA4CC5">
              <w:rPr>
                <w:b/>
                <w:bCs/>
                <w:lang w:eastAsia="en-US"/>
              </w:rPr>
              <w:t>Ко</w:t>
            </w:r>
            <w:r w:rsidR="00E60AAA">
              <w:rPr>
                <w:b/>
                <w:bCs/>
                <w:lang w:eastAsia="en-US"/>
              </w:rPr>
              <w:t>нсультативный отдел</w:t>
            </w:r>
          </w:p>
          <w:p w:rsidR="00774E59" w:rsidRPr="005E5189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sz w:val="40"/>
                <w:szCs w:val="40"/>
                <w:lang w:val="en-US" w:eastAsia="en-US"/>
              </w:rPr>
            </w:pP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Переславцева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339D9">
              <w:rPr>
                <w:color w:val="000000"/>
                <w:sz w:val="20"/>
                <w:szCs w:val="20"/>
              </w:rPr>
              <w:t>.06</w:t>
            </w:r>
            <w:r>
              <w:rPr>
                <w:color w:val="000000"/>
                <w:sz w:val="20"/>
                <w:szCs w:val="20"/>
              </w:rPr>
              <w:t>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Зайчикова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Светлана Вениаминовна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237F6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774E59" w:rsidRPr="00782BC3">
              <w:rPr>
                <w:sz w:val="20"/>
                <w:szCs w:val="20"/>
                <w:lang w:eastAsia="en-US"/>
              </w:rPr>
              <w:t>рач</w:t>
            </w:r>
            <w:r w:rsidR="00446808" w:rsidRPr="00782BC3">
              <w:rPr>
                <w:sz w:val="20"/>
                <w:szCs w:val="20"/>
                <w:lang w:eastAsia="en-US"/>
              </w:rPr>
              <w:t xml:space="preserve"> </w:t>
            </w:r>
            <w:r w:rsidR="00774E59" w:rsidRPr="00782BC3">
              <w:rPr>
                <w:sz w:val="20"/>
                <w:szCs w:val="20"/>
                <w:lang w:eastAsia="en-US"/>
              </w:rPr>
              <w:t>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944B6C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гастроэнтеролог</w:t>
            </w:r>
            <w:r w:rsidR="00774E59" w:rsidRPr="00782BC3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782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C339D9">
              <w:rPr>
                <w:color w:val="000000"/>
                <w:sz w:val="20"/>
                <w:szCs w:val="20"/>
              </w:rPr>
              <w:t>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Леликова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Инга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</w:t>
            </w:r>
            <w:r w:rsidR="00991C74" w:rsidRPr="00782BC3">
              <w:rPr>
                <w:color w:val="000000"/>
                <w:sz w:val="20"/>
                <w:szCs w:val="20"/>
              </w:rPr>
              <w:t>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Ястребкова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Лидия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</w:rPr>
            </w:pPr>
          </w:p>
          <w:tbl>
            <w:tblPr>
              <w:tblW w:w="7740" w:type="dxa"/>
              <w:tblLayout w:type="fixed"/>
              <w:tblLook w:val="04A0"/>
            </w:tblPr>
            <w:tblGrid>
              <w:gridCol w:w="4940"/>
              <w:gridCol w:w="1320"/>
              <w:gridCol w:w="1480"/>
            </w:tblGrid>
            <w:tr w:rsidR="00774E59" w:rsidRPr="00782BC3" w:rsidTr="002D772A">
              <w:trPr>
                <w:trHeight w:val="902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ВГМИ    им. Н.Н. Бурденко</w:t>
                  </w:r>
                </w:p>
                <w:p w:rsidR="00774E59" w:rsidRPr="00782BC3" w:rsidRDefault="002D772A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15.12.2021</w:t>
                  </w:r>
                </w:p>
              </w:tc>
            </w:tr>
          </w:tbl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C339D9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8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Малыхина Елена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74E1A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16.11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Круз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 Екатерина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ind w:right="34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по нефрологии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 им. Н.Н. Бурденко  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2008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05.12.202</w:t>
            </w:r>
            <w:r w:rsidR="00474E1A"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Гордиенко Нелли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11.05.2023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Анна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0"/>
            </w:tblGrid>
            <w:tr w:rsidR="00774E59" w:rsidRPr="00782BC3" w:rsidTr="003A46E6">
              <w:trPr>
                <w:trHeight w:val="30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54A66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ВГМА   им. Н.Н. Бурденко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="00435DC3" w:rsidRPr="00782BC3">
                    <w:rPr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2010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4E59" w:rsidRPr="00782BC3" w:rsidRDefault="00774E59" w:rsidP="006D1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23.03.2027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Медведева Ольга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10.04.2024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Гусева Анна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врач-аллерголог-иммунолог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аллергологии-иммунологии,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Московский медицинский стоматологический 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31.10.2023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Скоробогатова Екатерина Вадимовна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врач-аллерголог-иммунолог</w:t>
            </w:r>
          </w:p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30.04.2024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Агибалова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ВГМИ 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774E59" w:rsidRPr="00782BC3" w:rsidRDefault="00754A66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  </w:t>
            </w:r>
            <w:r w:rsidR="00774E59" w:rsidRPr="00782BC3">
              <w:rPr>
                <w:color w:val="000000"/>
                <w:sz w:val="20"/>
                <w:szCs w:val="20"/>
              </w:rPr>
              <w:t>1987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0D1E2D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03.10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Лукьянова Ирина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774E59" w:rsidRPr="00782BC3">
              <w:rPr>
                <w:color w:val="000000"/>
                <w:sz w:val="20"/>
                <w:szCs w:val="20"/>
              </w:rPr>
              <w:t>.04.202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4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Смелова Людмила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офтальмологии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5DC3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первый Ленинградский мединститут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4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Федоров Владимир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2003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Задворный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Игорь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гастроэнтеролог/ 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нефрологии,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1992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25.04.2024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Савина Галина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врач-ревматолог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ревматологии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</w:p>
          <w:p w:rsidR="00E60AAA" w:rsidRPr="00782BC3" w:rsidRDefault="00E60AAA" w:rsidP="00D95EB8">
            <w:pPr>
              <w:ind w:right="-108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</w:t>
            </w:r>
            <w:r w:rsidRPr="00782BC3">
              <w:rPr>
                <w:sz w:val="20"/>
                <w:szCs w:val="20"/>
                <w:lang w:eastAsia="en-US"/>
              </w:rPr>
              <w:t xml:space="preserve">ВГМИ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1993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20.05.2023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Леженина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Ростовский государственный медицинский институт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6D1F16">
        <w:trPr>
          <w:trHeight w:val="515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9" w:rsidRPr="002C0526" w:rsidRDefault="00774E59" w:rsidP="006D1F16">
            <w:pPr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774E59" w:rsidRPr="00782BC3" w:rsidRDefault="00774E59" w:rsidP="006D1F1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C0526">
              <w:rPr>
                <w:b/>
                <w:lang w:eastAsia="en-US"/>
              </w:rPr>
              <w:t>Диабетологический</w:t>
            </w:r>
            <w:proofErr w:type="spellEnd"/>
            <w:r w:rsidRPr="002C0526">
              <w:rPr>
                <w:b/>
                <w:lang w:eastAsia="en-US"/>
              </w:rPr>
              <w:t xml:space="preserve"> центр</w:t>
            </w:r>
          </w:p>
        </w:tc>
        <w:tc>
          <w:tcPr>
            <w:tcW w:w="520" w:type="dxa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74E59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Колимбет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Лариса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отделением, врач-эндокринолог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Коваль Елена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врач-нефролог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нефрологии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2BC3">
              <w:rPr>
                <w:color w:val="000000"/>
                <w:sz w:val="20"/>
                <w:szCs w:val="20"/>
              </w:rPr>
              <w:t>Алма-Атинский</w:t>
            </w:r>
            <w:proofErr w:type="spellEnd"/>
            <w:r w:rsidRPr="00782BC3">
              <w:rPr>
                <w:color w:val="000000"/>
                <w:sz w:val="20"/>
                <w:szCs w:val="20"/>
              </w:rPr>
              <w:t xml:space="preserve"> медицинский 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5E3D75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774E59" w:rsidRPr="00782BC3" w:rsidRDefault="00774E59" w:rsidP="006D1F1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Глотова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</w:t>
            </w:r>
            <w:r w:rsidR="00205EE2" w:rsidRPr="00782BC3">
              <w:rPr>
                <w:color w:val="000000"/>
                <w:sz w:val="20"/>
                <w:szCs w:val="20"/>
              </w:rPr>
              <w:t>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Комарова Людмила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</w:t>
            </w:r>
            <w:r w:rsidR="00754A66" w:rsidRPr="00782BC3">
              <w:rPr>
                <w:color w:val="000000"/>
                <w:sz w:val="20"/>
                <w:szCs w:val="20"/>
              </w:rPr>
              <w:t>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D93453" w:rsidRDefault="00205EE2" w:rsidP="006D1F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Тагинцева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4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Филатова Ольга Митрофановна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205EE2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Кузнецова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эндокринологии</w:t>
            </w:r>
          </w:p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5E3D75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Полякова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врач-эндокринолог,</w:t>
            </w:r>
          </w:p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205EE2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Черных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18.01.2024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Бабкина Зинаида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proofErr w:type="spellStart"/>
            <w:proofErr w:type="gramStart"/>
            <w:r w:rsidRPr="00782BC3">
              <w:rPr>
                <w:sz w:val="20"/>
                <w:szCs w:val="20"/>
                <w:lang w:eastAsia="en-US"/>
              </w:rPr>
              <w:t>сердечно-сосудистый</w:t>
            </w:r>
            <w:proofErr w:type="spellEnd"/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хирург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</w:t>
            </w:r>
          </w:p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82BC3">
              <w:rPr>
                <w:sz w:val="20"/>
                <w:szCs w:val="20"/>
                <w:lang w:eastAsia="en-US"/>
              </w:rPr>
              <w:t>сердечно-сосудистой</w:t>
            </w:r>
            <w:proofErr w:type="spellEnd"/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хирургии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Часовникова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Нина Григорьевна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офтальмологии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11.04.2023</w:t>
            </w:r>
          </w:p>
          <w:p w:rsidR="00774E59" w:rsidRPr="00782BC3" w:rsidRDefault="00774E59" w:rsidP="006D1F1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5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Скурко Михаил Владиславович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травматолог-ортопед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0075FB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30.03.2025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46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Вялкин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Игорь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774E59" w:rsidRPr="00782BC3" w:rsidRDefault="00774E59" w:rsidP="006D1F1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</w:t>
            </w:r>
            <w:r w:rsidR="000075FB" w:rsidRPr="00782BC3">
              <w:rPr>
                <w:color w:val="000000"/>
                <w:sz w:val="20"/>
                <w:szCs w:val="20"/>
              </w:rPr>
              <w:t>4.12.2025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Шестаков Кирилл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5DC3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26.08.2024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Абасс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Надежда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C3" w:rsidRPr="00782BC3" w:rsidRDefault="00435DC3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5DC3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02.12.2022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Мухина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</w:t>
            </w:r>
          </w:p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35" w:rsidRPr="00782BC3" w:rsidRDefault="00C94A35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774E59" w:rsidRPr="00782BC3" w:rsidRDefault="00774E59" w:rsidP="006D1F1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B66D80" w:rsidRDefault="00540E72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774E59" w:rsidRPr="00B66D80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74E59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Милюткина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Софья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врач-офтальмолог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B66D80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774E59" w:rsidRPr="00B66D80" w:rsidRDefault="00CC10BB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lastRenderedPageBreak/>
              <w:t>высшая</w:t>
            </w:r>
            <w:r w:rsidR="00774E59" w:rsidRPr="00B66D80">
              <w:rPr>
                <w:sz w:val="20"/>
                <w:szCs w:val="20"/>
                <w:lang w:eastAsia="en-US"/>
              </w:rPr>
              <w:t xml:space="preserve"> категория по офтальмологии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ВГМА  им. Н.Н. Бурденко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B66D80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24.05.2027</w:t>
            </w:r>
          </w:p>
          <w:p w:rsidR="00774E59" w:rsidRPr="00B66D80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Красникова Юлия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D95EB8">
            <w:pPr>
              <w:tabs>
                <w:tab w:val="left" w:pos="2477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DC72B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Заболотс</w:t>
            </w:r>
            <w:r w:rsidR="00206647" w:rsidRPr="00782BC3">
              <w:rPr>
                <w:sz w:val="20"/>
                <w:szCs w:val="20"/>
                <w:lang w:eastAsia="en-US"/>
              </w:rPr>
              <w:t>кая</w:t>
            </w:r>
            <w:proofErr w:type="spellEnd"/>
            <w:r w:rsidR="00206647" w:rsidRPr="00782BC3">
              <w:rPr>
                <w:sz w:val="20"/>
                <w:szCs w:val="20"/>
                <w:lang w:eastAsia="en-US"/>
              </w:rPr>
              <w:t xml:space="preserve">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D95E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28.05.2025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11E9E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9E" w:rsidRPr="00A659AB" w:rsidRDefault="00011E9E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659AB">
              <w:rPr>
                <w:sz w:val="20"/>
                <w:szCs w:val="20"/>
                <w:lang w:eastAsia="en-US"/>
              </w:rPr>
              <w:t>Шепеленко</w:t>
            </w:r>
            <w:proofErr w:type="spellEnd"/>
            <w:r w:rsidRPr="00A659AB">
              <w:rPr>
                <w:sz w:val="20"/>
                <w:szCs w:val="20"/>
                <w:lang w:eastAsia="en-US"/>
              </w:rPr>
              <w:t xml:space="preserve"> Виктория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E9E" w:rsidRPr="00782BC3" w:rsidRDefault="00011E9E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E9E" w:rsidRPr="00782BC3" w:rsidRDefault="00011E9E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782BC3" w:rsidRDefault="00011E9E" w:rsidP="00D95E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ВГМУ им. Н.Н. Бурденко 20</w:t>
            </w:r>
            <w:r w:rsidR="00A659AB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782BC3" w:rsidRDefault="00E549BE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782BC3" w:rsidRDefault="00011E9E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782BC3" w:rsidRDefault="00011E9E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6D1F16">
        <w:trPr>
          <w:trHeight w:val="516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0" w:rsidRDefault="001F0F40" w:rsidP="006D1F16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206647" w:rsidRPr="002C0526" w:rsidRDefault="00206647" w:rsidP="006D1F16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функциональной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Арзамасцева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диагностике,</w:t>
            </w:r>
          </w:p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18.02.2025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Алферова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30.06.2027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Бирюкова Людмила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Липецкое медицинское училище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1992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206647" w:rsidRPr="00782BC3" w:rsidRDefault="00B31B05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</w:t>
            </w:r>
            <w:r w:rsidR="00206647" w:rsidRPr="00782BC3">
              <w:rPr>
                <w:sz w:val="20"/>
                <w:szCs w:val="20"/>
                <w:lang w:eastAsia="en-US"/>
              </w:rPr>
              <w:t>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11.03.2024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Ишутина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Лариса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206647" w:rsidRPr="00782BC3" w:rsidRDefault="00B31B05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</w:t>
            </w:r>
            <w:r w:rsidR="00206647" w:rsidRPr="00782BC3">
              <w:rPr>
                <w:sz w:val="20"/>
                <w:szCs w:val="20"/>
                <w:lang w:eastAsia="en-US"/>
              </w:rPr>
              <w:t>1997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</w:t>
            </w:r>
            <w:r w:rsidR="00E549BE">
              <w:rPr>
                <w:color w:val="000000"/>
                <w:sz w:val="20"/>
                <w:szCs w:val="20"/>
              </w:rPr>
              <w:t>8.12.2026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Качашкина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206647" w:rsidRPr="00782BC3" w:rsidRDefault="00B31B05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</w:t>
            </w:r>
            <w:r w:rsidR="00206647" w:rsidRPr="00782BC3">
              <w:rPr>
                <w:sz w:val="20"/>
                <w:szCs w:val="20"/>
                <w:lang w:eastAsia="en-US"/>
              </w:rPr>
              <w:t>1982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22.10.2024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Крутько Лариса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19.03.2024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Кутняк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Ольга Федоровна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F4" w:rsidRPr="00782BC3" w:rsidRDefault="00206647" w:rsidP="00D95E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</w:t>
            </w:r>
            <w:r w:rsidR="00D95EB8">
              <w:rPr>
                <w:sz w:val="20"/>
                <w:szCs w:val="20"/>
                <w:lang w:eastAsia="en-US"/>
              </w:rPr>
              <w:t>Б</w:t>
            </w:r>
            <w:r w:rsidRPr="00782BC3">
              <w:rPr>
                <w:sz w:val="20"/>
                <w:szCs w:val="20"/>
                <w:lang w:eastAsia="en-US"/>
              </w:rPr>
              <w:t>урденко</w:t>
            </w:r>
          </w:p>
          <w:p w:rsidR="00206647" w:rsidRPr="00782BC3" w:rsidRDefault="00B31B05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</w:t>
            </w:r>
            <w:r w:rsidR="00206647" w:rsidRPr="00782BC3">
              <w:rPr>
                <w:sz w:val="20"/>
                <w:szCs w:val="20"/>
                <w:lang w:eastAsia="en-US"/>
              </w:rPr>
              <w:t>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F77DFE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="00206647" w:rsidRPr="00782BC3">
              <w:rPr>
                <w:sz w:val="20"/>
                <w:szCs w:val="20"/>
                <w:lang w:eastAsia="en-US"/>
              </w:rPr>
              <w:t>18.02.2025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Далматова Наталья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1997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19.03.2024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Перепелицына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1997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E549BE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0A62AF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0A62AF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Ростиславина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Валентина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1981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21.10.2024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Сливкина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206647" w:rsidRPr="00782BC3" w:rsidRDefault="00B31B05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</w:t>
            </w:r>
            <w:r w:rsidR="00206647" w:rsidRPr="00782BC3">
              <w:rPr>
                <w:sz w:val="20"/>
                <w:szCs w:val="20"/>
                <w:lang w:eastAsia="en-US"/>
              </w:rPr>
              <w:t>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22.10.2024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Сливкина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 им. Н.Н. Бурденко 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Токарева Наталия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Щепкина Ирина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E549BE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28.12.2026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Нечаева Наталия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Волгоградский медицинский институт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06.03.2023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Краснова Ирина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 по функциональной диагностике</w:t>
            </w:r>
            <w:r w:rsidR="00E549BE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E549BE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="00E549BE">
              <w:rPr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22.10.2024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Маринова  Евгения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28.08.2022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Курбатова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206647" w:rsidRPr="00782BC3" w:rsidRDefault="00206647" w:rsidP="006D1F1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19.03.2024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Мыльникова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01.02.2023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Качурин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Антон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05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Бурденко 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F071A1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</w:t>
            </w:r>
            <w:r w:rsidR="00311B79">
              <w:rPr>
                <w:sz w:val="20"/>
                <w:szCs w:val="20"/>
                <w:lang w:eastAsia="en-US"/>
              </w:rPr>
              <w:t>12.03.2024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20664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Анисимов Михаил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206647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47" w:rsidRPr="00782BC3" w:rsidRDefault="00AC5CE1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  <w:r w:rsidR="00311B79">
              <w:rPr>
                <w:sz w:val="20"/>
                <w:szCs w:val="20"/>
                <w:lang w:eastAsia="en-US"/>
              </w:rPr>
              <w:t>, высшая категория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20.10.2023</w:t>
            </w:r>
          </w:p>
          <w:p w:rsidR="00206647" w:rsidRPr="00782BC3" w:rsidRDefault="00206647" w:rsidP="006D1F1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47" w:rsidRPr="00782BC3" w:rsidRDefault="00206647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Ракова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Наталия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531F14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082FC0" w:rsidRPr="00782BC3">
              <w:rPr>
                <w:sz w:val="20"/>
                <w:szCs w:val="20"/>
                <w:lang w:eastAsia="en-US"/>
              </w:rPr>
              <w:t>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311B7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05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Норина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Юлия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311B7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082FC0" w:rsidRPr="00782BC3">
              <w:rPr>
                <w:sz w:val="20"/>
                <w:szCs w:val="20"/>
                <w:lang w:eastAsia="en-US"/>
              </w:rPr>
              <w:t>рач</w:t>
            </w:r>
            <w:r>
              <w:rPr>
                <w:sz w:val="20"/>
                <w:szCs w:val="20"/>
                <w:lang w:eastAsia="en-US"/>
              </w:rPr>
              <w:t xml:space="preserve">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311B7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2BC3">
              <w:rPr>
                <w:color w:val="000000"/>
                <w:sz w:val="20"/>
                <w:szCs w:val="20"/>
              </w:rPr>
              <w:t>ИвГМА</w:t>
            </w:r>
            <w:proofErr w:type="spellEnd"/>
            <w:r w:rsidRPr="00782BC3">
              <w:rPr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311B79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2E264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lastRenderedPageBreak/>
              <w:t>Демидова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2E264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2E264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2E264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2E2643">
              <w:rPr>
                <w:sz w:val="20"/>
                <w:szCs w:val="20"/>
                <w:lang w:eastAsia="en-US"/>
              </w:rPr>
              <w:t xml:space="preserve">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2E264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2E2643">
              <w:rPr>
                <w:color w:val="000000"/>
                <w:sz w:val="20"/>
                <w:szCs w:val="20"/>
              </w:rPr>
              <w:t>ВГМА им. Н.Н. Бурденко 1998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2E264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2E2643">
              <w:rPr>
                <w:color w:val="000000"/>
                <w:sz w:val="20"/>
                <w:szCs w:val="20"/>
              </w:rPr>
              <w:t>18.02.202</w:t>
            </w:r>
            <w:r w:rsidR="00311B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2E264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2E264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11E9E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9E" w:rsidRPr="00265659" w:rsidRDefault="00011E9E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65659">
              <w:rPr>
                <w:sz w:val="20"/>
                <w:szCs w:val="20"/>
                <w:lang w:eastAsia="en-US"/>
              </w:rPr>
              <w:t>Манаенкова</w:t>
            </w:r>
            <w:proofErr w:type="spellEnd"/>
            <w:r w:rsidRPr="00265659">
              <w:rPr>
                <w:sz w:val="20"/>
                <w:szCs w:val="20"/>
                <w:lang w:eastAsia="en-US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E9E" w:rsidRPr="00265659" w:rsidRDefault="00011E9E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E9E" w:rsidRPr="00265659" w:rsidRDefault="00A659AB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265659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265659">
              <w:rPr>
                <w:sz w:val="20"/>
                <w:szCs w:val="20"/>
                <w:lang w:eastAsia="en-US"/>
              </w:rPr>
              <w:t xml:space="preserve">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265659" w:rsidRDefault="00A659AB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ВГМИ им. Н.Н. Бурденко 1988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265659" w:rsidRDefault="00311B79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="00A659AB"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265659" w:rsidRDefault="00A659AB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782BC3" w:rsidRDefault="00A659AB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011E9E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9E" w:rsidRPr="00265659" w:rsidRDefault="00A73D96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Фирсова </w:t>
            </w:r>
            <w:r w:rsidR="00011E9E" w:rsidRPr="00265659"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E9E" w:rsidRPr="00265659" w:rsidRDefault="00011E9E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E9E" w:rsidRPr="00265659" w:rsidRDefault="00A659AB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Первая по функциональной диагностики</w:t>
            </w:r>
            <w:r w:rsidR="00311B7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1B79">
              <w:rPr>
                <w:sz w:val="20"/>
                <w:szCs w:val="20"/>
                <w:lang w:eastAsia="en-US"/>
              </w:rPr>
              <w:t>к.м</w:t>
            </w:r>
            <w:proofErr w:type="gramStart"/>
            <w:r w:rsidR="00311B79">
              <w:rPr>
                <w:sz w:val="20"/>
                <w:szCs w:val="20"/>
                <w:lang w:eastAsia="en-US"/>
              </w:rPr>
              <w:t>.н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265659" w:rsidRDefault="00A659AB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ВГМА им. Н.Н. Бурденко 2008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265659" w:rsidRDefault="00A659AB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265659" w:rsidRDefault="00A659AB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9E" w:rsidRPr="00782BC3" w:rsidRDefault="00A659AB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942510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10" w:rsidRPr="00B66D80" w:rsidRDefault="0094251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Кудрявцева </w:t>
            </w:r>
            <w:proofErr w:type="spellStart"/>
            <w:r w:rsidRPr="00B66D80">
              <w:rPr>
                <w:sz w:val="20"/>
                <w:szCs w:val="20"/>
                <w:lang w:eastAsia="en-US"/>
              </w:rPr>
              <w:t>Элина</w:t>
            </w:r>
            <w:proofErr w:type="spellEnd"/>
            <w:r w:rsidRPr="00B66D80">
              <w:rPr>
                <w:sz w:val="20"/>
                <w:szCs w:val="20"/>
                <w:lang w:eastAsia="en-US"/>
              </w:rPr>
              <w:t xml:space="preserve">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510" w:rsidRPr="00B66D80" w:rsidRDefault="0094251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510" w:rsidRPr="00B66D80" w:rsidRDefault="0094251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0" w:rsidRPr="00B66D80" w:rsidRDefault="003B4DA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0" w:rsidRPr="00B66D80" w:rsidRDefault="003B4DA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06.03.2023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0" w:rsidRPr="00B66D80" w:rsidRDefault="003B4DA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0" w:rsidRPr="00B66D80" w:rsidRDefault="003B4DA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C0" w:rsidRPr="00B66D80" w:rsidRDefault="00082FC0" w:rsidP="006D1F16">
            <w:pPr>
              <w:spacing w:after="200" w:line="276" w:lineRule="auto"/>
              <w:jc w:val="center"/>
            </w:pPr>
            <w:r w:rsidRPr="00B66D80">
              <w:rPr>
                <w:b/>
                <w:lang w:eastAsia="en-US"/>
              </w:rPr>
              <w:t>Отделение анестезиологии и  реанимации</w:t>
            </w:r>
          </w:p>
        </w:tc>
        <w:tc>
          <w:tcPr>
            <w:tcW w:w="520" w:type="dxa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Путинцев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Владимир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отделом, 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31.10.2023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Грачев Андрей Львович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25.11.2025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Цырульников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Владимир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13.03.2023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Крашенинников Сергей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8F7B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807B39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21.02.2025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Рыжков Иван Александрович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2008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10.02.2025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2FC0" w:rsidRPr="002C0526" w:rsidRDefault="00082FC0" w:rsidP="006D1F16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Отделение охраны репродуктивного здоровья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2FC0" w:rsidRPr="00782BC3" w:rsidRDefault="00082FC0" w:rsidP="006D1F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Лустина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Ольга Никитовна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05.02.2025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Екатерина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11.02.2024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Рогова Александра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акушерству и гинекологии</w:t>
            </w:r>
          </w:p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кандидат медицинских наук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Московская Государственная классическая академия им. </w:t>
            </w:r>
            <w:proofErr w:type="spellStart"/>
            <w:r w:rsidRPr="00782BC3">
              <w:rPr>
                <w:color w:val="000000"/>
                <w:sz w:val="20"/>
                <w:szCs w:val="20"/>
              </w:rPr>
              <w:t>Маймонида</w:t>
            </w:r>
            <w:proofErr w:type="spellEnd"/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23.10.2025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Хакова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23.11.2023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7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Самофалова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Ольга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1990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03.06.2023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Голева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Инга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3B4DA9" w:rsidRDefault="00D93453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</w:t>
            </w:r>
            <w:r w:rsidR="003B4DA9" w:rsidRPr="00B66D80">
              <w:rPr>
                <w:color w:val="000000"/>
                <w:sz w:val="20"/>
                <w:szCs w:val="20"/>
              </w:rPr>
              <w:t>7</w:t>
            </w:r>
            <w:r w:rsidRPr="00B66D80">
              <w:rPr>
                <w:color w:val="000000"/>
                <w:sz w:val="20"/>
                <w:szCs w:val="20"/>
              </w:rPr>
              <w:t>.04.202</w:t>
            </w:r>
            <w:r w:rsidR="003B4DA9" w:rsidRPr="00B66D80">
              <w:rPr>
                <w:color w:val="000000"/>
                <w:sz w:val="20"/>
                <w:szCs w:val="20"/>
              </w:rPr>
              <w:t>7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Лилия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дерматологии, </w:t>
            </w:r>
          </w:p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06.11.2023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4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Чеснокова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дерматовенерологии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807B39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Духанина Людмила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3B4DA9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Касьянова Марина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150D82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082FC0" w:rsidRPr="00782BC3" w:rsidRDefault="00082FC0" w:rsidP="006D1F1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150D82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="00082FC0" w:rsidRPr="00782BC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Юнаш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Кристина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28.08.2023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C0" w:rsidRPr="002C0526" w:rsidRDefault="008F7BC0" w:rsidP="00F071A1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t>Отдел</w:t>
            </w:r>
            <w:r w:rsidR="00082FC0" w:rsidRPr="002C0526">
              <w:rPr>
                <w:b/>
                <w:lang w:eastAsia="en-US"/>
              </w:rPr>
              <w:t xml:space="preserve"> краткосрочной хирургии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Некрасов Владимир Юрьевич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отделом, </w:t>
            </w:r>
            <w:r w:rsidR="00082FC0"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D93453" w:rsidRDefault="00D93453" w:rsidP="00F071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Коруняк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Дмитрий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</w:t>
            </w:r>
            <w:r w:rsidR="008F7BC0">
              <w:rPr>
                <w:sz w:val="20"/>
                <w:szCs w:val="20"/>
                <w:lang w:eastAsia="en-US"/>
              </w:rPr>
              <w:t>елением консультативной хирургии</w:t>
            </w:r>
          </w:p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Саратовский ГМУ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31.10.2023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Кузькина Елена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категория, к</w:t>
            </w:r>
            <w:r w:rsidR="00AC5CE1" w:rsidRPr="00782BC3">
              <w:rPr>
                <w:sz w:val="20"/>
                <w:szCs w:val="20"/>
                <w:lang w:eastAsia="en-US"/>
              </w:rPr>
              <w:t>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082FC0" w:rsidRPr="00782BC3" w:rsidRDefault="00082FC0" w:rsidP="006D1F1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20.06.2024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47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Ходыкин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Сергей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хирургии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150D82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30.12.2022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Цуркан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Анжелика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Юрьевна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врач-хирург </w:t>
            </w:r>
          </w:p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(эндокринная патология)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06.04.2025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Редькин Александр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(онколог)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хирургии,</w:t>
            </w:r>
          </w:p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доктор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медицинских наук, профессор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150D82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59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Куприянов Петр Дмитриевич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им. Н.Н. Бурденко  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3B4DA9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3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08.10.2023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Богданова Елена Михайловна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врач-колопроктолог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 первая  по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колопроктологии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Государственная классическая академия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им. </w:t>
            </w:r>
            <w:proofErr w:type="spellStart"/>
            <w:r w:rsidRPr="00782BC3">
              <w:rPr>
                <w:color w:val="000000"/>
                <w:sz w:val="20"/>
                <w:szCs w:val="20"/>
              </w:rPr>
              <w:t>Маймонида</w:t>
            </w:r>
            <w:proofErr w:type="spellEnd"/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2003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16.05.2024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Черкасов Евгений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 по травматологии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D93453" w:rsidRDefault="00150D82" w:rsidP="00F071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082FC0" w:rsidRPr="00782BC3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="00D93453">
              <w:rPr>
                <w:color w:val="000000"/>
                <w:sz w:val="20"/>
                <w:szCs w:val="20"/>
              </w:rPr>
              <w:t>.202</w:t>
            </w:r>
            <w:r w:rsidR="00D93453"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3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Рыльков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Михаил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3B4DA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66D80">
              <w:rPr>
                <w:sz w:val="20"/>
                <w:szCs w:val="20"/>
                <w:lang w:eastAsia="en-US"/>
              </w:rPr>
              <w:t>высшая</w:t>
            </w:r>
            <w:r w:rsidR="00082FC0" w:rsidRPr="00B66D80">
              <w:rPr>
                <w:sz w:val="20"/>
                <w:szCs w:val="20"/>
                <w:lang w:eastAsia="en-US"/>
              </w:rPr>
              <w:t xml:space="preserve">   по травматологии, к</w:t>
            </w:r>
            <w:r w:rsidR="00AC5CE1" w:rsidRPr="00B66D80">
              <w:rPr>
                <w:sz w:val="20"/>
                <w:szCs w:val="20"/>
                <w:lang w:eastAsia="en-US"/>
              </w:rPr>
              <w:t>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D93453" w:rsidRDefault="00D93453" w:rsidP="00F071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Габбасов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Ильдар Маратович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врач-колопроктолог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16.05.2024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Булынин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Виктор</w:t>
            </w:r>
          </w:p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(торакальная хирургия)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категория,  д</w:t>
            </w:r>
            <w:r w:rsidR="00150D82">
              <w:rPr>
                <w:sz w:val="20"/>
                <w:szCs w:val="20"/>
                <w:lang w:eastAsia="en-US"/>
              </w:rPr>
              <w:t xml:space="preserve">октор </w:t>
            </w:r>
            <w:r w:rsidR="00AC5CE1" w:rsidRPr="00782BC3">
              <w:rPr>
                <w:sz w:val="20"/>
                <w:szCs w:val="20"/>
                <w:lang w:eastAsia="en-US"/>
              </w:rPr>
              <w:t>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Карагандинский ГМИ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 xml:space="preserve">         </w:t>
            </w:r>
            <w:r w:rsidRPr="00782BC3">
              <w:rPr>
                <w:sz w:val="20"/>
                <w:szCs w:val="20"/>
                <w:lang w:eastAsia="en-US"/>
              </w:rPr>
              <w:t>1979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20.04.2024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150D82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="00082FC0" w:rsidRPr="00782BC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D93453" w:rsidRDefault="00D93453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Галата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Григорий Игоревич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врач-нейрохирург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нейрохирургии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21.04.2023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4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 Александр Михайлович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2015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D93453" w:rsidRDefault="00D93453" w:rsidP="00F071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A62AF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A62AF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Крестникова Светлана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врач-отоларинголог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отоларингологии</w:t>
            </w:r>
          </w:p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13.11.2023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Новиков Евгений Анатольевич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DE593F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="00082FC0" w:rsidRPr="00782BC3">
              <w:rPr>
                <w:sz w:val="20"/>
                <w:szCs w:val="20"/>
                <w:lang w:eastAsia="en-US"/>
              </w:rPr>
              <w:t xml:space="preserve"> по оториноларингологии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Военно-медицинская академия </w:t>
            </w:r>
            <w:proofErr w:type="gramStart"/>
            <w:r w:rsidRPr="00782BC3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82BC3">
              <w:rPr>
                <w:color w:val="000000"/>
                <w:sz w:val="20"/>
                <w:szCs w:val="20"/>
              </w:rPr>
              <w:t>. Санкт-Петербург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2001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D93453" w:rsidRDefault="00D93453" w:rsidP="00F071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3453">
              <w:rPr>
                <w:color w:val="000000"/>
                <w:sz w:val="20"/>
                <w:szCs w:val="20"/>
              </w:rPr>
              <w:t>21</w:t>
            </w:r>
            <w:r w:rsidR="00082FC0" w:rsidRPr="00782BC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Вялых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отоларингологии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07.02.2025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Козлов Андрей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7550F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Эргешов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Азиз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Бозогланович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82BC3">
              <w:rPr>
                <w:sz w:val="20"/>
                <w:szCs w:val="20"/>
                <w:lang w:eastAsia="en-US"/>
              </w:rPr>
              <w:t>врач-сердечно</w:t>
            </w:r>
            <w:proofErr w:type="spellEnd"/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– сосудистый 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28.08.2023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Мельников Даниил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531F14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082FC0" w:rsidRPr="00782BC3">
              <w:rPr>
                <w:sz w:val="20"/>
                <w:szCs w:val="20"/>
                <w:lang w:eastAsia="en-US"/>
              </w:rPr>
              <w:t>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1128A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7550F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</w:t>
            </w:r>
            <w:r w:rsidR="007550FE">
              <w:rPr>
                <w:color w:val="000000"/>
                <w:sz w:val="20"/>
                <w:szCs w:val="20"/>
              </w:rPr>
              <w:t>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 w:rsidR="007550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82FC0" w:rsidRPr="00782BC3" w:rsidTr="001E59CE">
        <w:trPr>
          <w:trHeight w:val="422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1146" w:rsidRDefault="00D51146" w:rsidP="00F071A1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082FC0" w:rsidRPr="002C0526" w:rsidRDefault="00082FC0" w:rsidP="00F071A1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эндоскопии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2FC0" w:rsidRPr="00782BC3" w:rsidRDefault="00082FC0" w:rsidP="006D1F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Трунова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Полина Архиповна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 отделом, </w:t>
            </w:r>
          </w:p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17.05.2023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Глазьева Ирина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17.05.2023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Королев Сергей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21.02.2025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4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Супрунова Елена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3B4DA9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Туровский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Владимир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D93453" w:rsidP="00F071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66D80">
              <w:rPr>
                <w:color w:val="000000"/>
                <w:sz w:val="20"/>
                <w:szCs w:val="20"/>
              </w:rPr>
              <w:t>23.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03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Остапенко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Наталья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1359C7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Сапрыкин Иван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AC5CE1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082FC0" w:rsidRPr="00782BC3" w:rsidRDefault="00082FC0" w:rsidP="006D1F1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02.09.2025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 xml:space="preserve">Резниченко Дмитрий Сергеевич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D93453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082FC0"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2012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21.02.2025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Недосекин Константин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19.08.2024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Черноусов Илья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9C63F9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ВГМУ им. Н.Н. Бурден</w:t>
            </w:r>
            <w:r w:rsidR="00082FC0" w:rsidRPr="00782BC3">
              <w:rPr>
                <w:sz w:val="20"/>
                <w:szCs w:val="20"/>
                <w:lang w:eastAsia="en-US"/>
              </w:rPr>
              <w:t>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9C63F9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18.08</w:t>
            </w:r>
            <w:r w:rsidR="00082FC0" w:rsidRPr="00782BC3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5CEE" w:rsidRDefault="00895CEE" w:rsidP="00F071A1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82FC0" w:rsidRPr="000275D9" w:rsidRDefault="00082FC0" w:rsidP="00F071A1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лучевой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2FC0" w:rsidRPr="00782BC3" w:rsidRDefault="00082FC0" w:rsidP="006D1F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Липовка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E14B5B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Хомюк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30.10.2024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Лактионова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по рентгенологии.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8F7B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Матвеечева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1987</w:t>
            </w:r>
          </w:p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8F7B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2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Ольга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8F7B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Ряскова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8F7B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первая</w:t>
            </w:r>
            <w:r w:rsidR="00082FC0"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06.05.2024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Битюцких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Аркадий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03.05.2023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0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Меркулов Владимир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первая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23.10.2025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3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Затолокин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Евгений 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30.10.2024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4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Фирсова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4E155B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082FC0" w:rsidRPr="00782BC3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30.10.2024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49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Шарапова Надежда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E14B5B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Шаталова Елизавета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D32A35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Лобас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30.04.2024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Дубровина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D32A35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="00082FC0" w:rsidRPr="00B66D80">
              <w:rPr>
                <w:sz w:val="20"/>
                <w:szCs w:val="20"/>
                <w:lang w:eastAsia="en-US"/>
              </w:rPr>
              <w:t xml:space="preserve">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24.03.2025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Инна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первая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B66D80" w:rsidRDefault="00082FC0" w:rsidP="006D1F16">
            <w:pPr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E14B5B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19.06.2025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403992" w:rsidRDefault="00403992" w:rsidP="006D1F1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DC72B7">
              <w:rPr>
                <w:sz w:val="20"/>
                <w:szCs w:val="20"/>
                <w:lang w:eastAsia="en-US"/>
              </w:rPr>
              <w:t>Анненко</w:t>
            </w:r>
            <w:proofErr w:type="spellEnd"/>
            <w:r w:rsidRPr="00DC72B7">
              <w:rPr>
                <w:sz w:val="20"/>
                <w:szCs w:val="20"/>
                <w:lang w:eastAsia="en-US"/>
              </w:rPr>
              <w:t xml:space="preserve"> </w:t>
            </w:r>
            <w:r w:rsidR="00082FC0" w:rsidRPr="00DC72B7">
              <w:rPr>
                <w:sz w:val="20"/>
                <w:szCs w:val="20"/>
                <w:lang w:eastAsia="en-US"/>
              </w:rPr>
              <w:t>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D32A35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Вторая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29.08.2024</w:t>
            </w:r>
          </w:p>
          <w:p w:rsidR="00082FC0" w:rsidRPr="00B66D80" w:rsidRDefault="00082FC0" w:rsidP="00F071A1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82FC0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Липовка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Александр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ВГМУ им. Н.Н. Бурденко 2018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F071A1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31.07.202</w:t>
            </w:r>
            <w:r w:rsidR="00D1226F" w:rsidRPr="00B66D8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Ермоленко Дмитрий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ВГМУ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F071A1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29.08.2024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Фомина Маргарита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B66D80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ВГМА им. Н.Н. Бурденко 1997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F071A1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06.05.2024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B66D80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DC72B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7" w:rsidRPr="00782BC3" w:rsidRDefault="00DC72B7" w:rsidP="00DC72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Мельниченко Надежда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72B7" w:rsidRPr="00782BC3" w:rsidRDefault="00DC72B7" w:rsidP="00DC72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72B7" w:rsidRPr="00B66D80" w:rsidRDefault="00DC72B7" w:rsidP="00DC72B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2B7" w:rsidRPr="00B66D80" w:rsidRDefault="00DC72B7" w:rsidP="00DC72B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DC72B7" w:rsidRPr="00B66D80" w:rsidRDefault="00DC72B7" w:rsidP="00DC72B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2B7" w:rsidRPr="00B66D80" w:rsidRDefault="00D1226F" w:rsidP="00DC72B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 xml:space="preserve">    31.10</w:t>
            </w:r>
            <w:r w:rsidR="00DC72B7" w:rsidRPr="00B66D80">
              <w:rPr>
                <w:color w:val="000000"/>
                <w:sz w:val="20"/>
                <w:szCs w:val="20"/>
              </w:rPr>
              <w:t>.2022</w:t>
            </w:r>
          </w:p>
          <w:p w:rsidR="00DC72B7" w:rsidRPr="00B66D80" w:rsidRDefault="00DC72B7" w:rsidP="00DC72B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2B7" w:rsidRPr="00B66D80" w:rsidRDefault="00DC72B7" w:rsidP="00DC72B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2B7" w:rsidRPr="00782BC3" w:rsidRDefault="00DC72B7" w:rsidP="00DC72B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C332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27" w:rsidRPr="00716281" w:rsidRDefault="00EC3327" w:rsidP="00DC72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16281">
              <w:rPr>
                <w:sz w:val="20"/>
                <w:szCs w:val="20"/>
                <w:lang w:eastAsia="en-US"/>
              </w:rPr>
              <w:t>Матыцина</w:t>
            </w:r>
            <w:proofErr w:type="spellEnd"/>
            <w:r w:rsidRPr="00716281">
              <w:rPr>
                <w:sz w:val="20"/>
                <w:szCs w:val="20"/>
                <w:lang w:eastAsia="en-US"/>
              </w:rPr>
              <w:t xml:space="preserve"> Надежда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327" w:rsidRPr="00716281" w:rsidRDefault="00EC3327" w:rsidP="00DC72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327" w:rsidRPr="00B66D80" w:rsidRDefault="00EC3327" w:rsidP="00DC72B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B66D80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327" w:rsidRPr="00B66D80" w:rsidRDefault="00A02A18" w:rsidP="00DC72B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им. Н.Н. Бурденко 1976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327" w:rsidRPr="00B66D80" w:rsidRDefault="00A02A18" w:rsidP="00DC72B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327" w:rsidRPr="00B66D80" w:rsidRDefault="00A02A18" w:rsidP="00DC72B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327" w:rsidRPr="00A02A18" w:rsidRDefault="00A02A18" w:rsidP="00DC72B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A02A18">
              <w:rPr>
                <w:b/>
                <w:sz w:val="20"/>
                <w:szCs w:val="20"/>
                <w:highlight w:val="yellow"/>
                <w:lang w:eastAsia="en-US"/>
              </w:rPr>
              <w:t>-</w:t>
            </w:r>
          </w:p>
        </w:tc>
      </w:tr>
      <w:tr w:rsidR="00082FC0" w:rsidRPr="00782BC3" w:rsidTr="006D1F16">
        <w:trPr>
          <w:trHeight w:val="583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0275D9" w:rsidRDefault="00082FC0" w:rsidP="00F071A1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ультразвуковой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Масякина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Анна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заведующий отделом, 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Бахмат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Джурко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FE7CB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22.02.2027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Зеленина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наук, высшая категория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2002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28.10.2024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Логинова Татьяна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Ананьевна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FE7CB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Несведова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Вера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01.11.2023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Сидорова Юлия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01.11.2023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Панявина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2012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01.11.2023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Щепкин Евгений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Попов Сергей Викторович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диагностике, д</w:t>
            </w:r>
            <w:r w:rsidR="00AC5CE1" w:rsidRPr="00782BC3">
              <w:rPr>
                <w:sz w:val="20"/>
                <w:szCs w:val="20"/>
                <w:lang w:eastAsia="en-US"/>
              </w:rPr>
              <w:t>оцент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Старокожев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 Михаил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31.10.2024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Гладышева Татьяна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AC5CE1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1997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Дымова Галина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FC0" w:rsidRPr="00782BC3" w:rsidRDefault="00082FC0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082FC0" w:rsidRPr="00782BC3" w:rsidRDefault="00082FC0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82FC0" w:rsidRPr="00782BC3" w:rsidRDefault="00CA390E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30.08.2027</w:t>
            </w:r>
          </w:p>
          <w:p w:rsidR="00082FC0" w:rsidRPr="00782BC3" w:rsidRDefault="00082FC0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2FC0" w:rsidRPr="00782BC3" w:rsidTr="001E59CE">
        <w:trPr>
          <w:trHeight w:val="49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2FC0" w:rsidRPr="00C04FB7" w:rsidRDefault="00043D30" w:rsidP="00F071A1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t>Отдел терапии и неотложной помощи с дневным стационаром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2FC0" w:rsidRPr="00782BC3" w:rsidRDefault="00082FC0" w:rsidP="006D1F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082FC0" w:rsidRPr="00782BC3" w:rsidRDefault="00082FC0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1AD">
              <w:rPr>
                <w:sz w:val="20"/>
                <w:szCs w:val="20"/>
                <w:lang w:eastAsia="en-US"/>
              </w:rPr>
              <w:t>Комова</w:t>
            </w:r>
            <w:proofErr w:type="spellEnd"/>
            <w:r w:rsidRPr="007821AD">
              <w:rPr>
                <w:sz w:val="20"/>
                <w:szCs w:val="20"/>
                <w:lang w:eastAsia="en-US"/>
              </w:rPr>
              <w:t xml:space="preserve"> Елена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D30" w:rsidRPr="007821AD" w:rsidRDefault="00043D30" w:rsidP="00043D3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отделом</w:t>
            </w:r>
            <w:r w:rsidRPr="007821AD">
              <w:rPr>
                <w:sz w:val="20"/>
                <w:szCs w:val="20"/>
                <w:lang w:eastAsia="en-US"/>
              </w:rPr>
              <w:t>,</w:t>
            </w:r>
          </w:p>
          <w:p w:rsidR="007821AD" w:rsidRPr="007821AD" w:rsidRDefault="00043D30" w:rsidP="00043D3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пульмонологии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2001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D93453" w:rsidP="00782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5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Панова Ольга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врач-физиотерапевт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физиотерапии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28.04.2023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1AD">
              <w:rPr>
                <w:sz w:val="20"/>
                <w:szCs w:val="20"/>
                <w:lang w:eastAsia="en-US"/>
              </w:rPr>
              <w:t>Снеткова</w:t>
            </w:r>
            <w:proofErr w:type="spellEnd"/>
            <w:r w:rsidRPr="007821AD">
              <w:rPr>
                <w:sz w:val="20"/>
                <w:szCs w:val="20"/>
                <w:lang w:eastAsia="en-US"/>
              </w:rPr>
              <w:t xml:space="preserve"> Галина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общей врачебной практики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1981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D93453" w:rsidP="00782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Кутузов Вячеслав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 xml:space="preserve">врач-невролог, </w:t>
            </w:r>
          </w:p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 xml:space="preserve">врач мануальной терапии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неврологии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1984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25.12.2025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1AD">
              <w:rPr>
                <w:sz w:val="20"/>
                <w:szCs w:val="20"/>
                <w:lang w:eastAsia="en-US"/>
              </w:rPr>
              <w:t>Кутюрин</w:t>
            </w:r>
            <w:proofErr w:type="spellEnd"/>
            <w:r w:rsidRPr="007821AD">
              <w:rPr>
                <w:sz w:val="20"/>
                <w:szCs w:val="20"/>
                <w:lang w:eastAsia="en-US"/>
              </w:rPr>
              <w:t xml:space="preserve"> Герман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кардиологии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19.04.2024</w:t>
            </w:r>
          </w:p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Глазкова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1AD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1AD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1AD">
              <w:rPr>
                <w:sz w:val="20"/>
                <w:szCs w:val="20"/>
                <w:lang w:eastAsia="en-US"/>
              </w:rPr>
              <w:t xml:space="preserve">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29.10.2024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1AD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821AD" w:rsidRPr="00782BC3" w:rsidTr="001E59CE">
        <w:trPr>
          <w:trHeight w:val="544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21AD" w:rsidRPr="00C04FB7" w:rsidRDefault="007821AD" w:rsidP="007821AD">
            <w:pPr>
              <w:spacing w:after="200" w:line="276" w:lineRule="auto"/>
              <w:jc w:val="center"/>
            </w:pPr>
            <w:r w:rsidRPr="00C04FB7">
              <w:rPr>
                <w:b/>
                <w:lang w:eastAsia="en-US"/>
              </w:rPr>
              <w:t>Отдел лабораторной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21AD" w:rsidRPr="00782BC3" w:rsidRDefault="007821AD" w:rsidP="007821A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Кирилова Екатерина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  </w:t>
            </w:r>
          </w:p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лабораторной диагностики</w:t>
            </w:r>
            <w:r w:rsidR="007549D3">
              <w:rPr>
                <w:sz w:val="20"/>
                <w:szCs w:val="20"/>
                <w:lang w:eastAsia="en-US"/>
              </w:rPr>
              <w:t>, 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наук, высшая  категория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2000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Войтекунас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549D3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диагностике,</w:t>
            </w:r>
          </w:p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кандидат биологических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1980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Когтева Марина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клиническая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Полевая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Шипилова Татьяна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1983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Юдина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31.03.2023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Наталья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BB566E" w:rsidP="00782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27.04.2027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Павловская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549D3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Ревина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Ерофеева Инна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Косенко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Ничуговская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 Екатерина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02.11.2024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Новикова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Никулина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ВГУ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BB566E" w:rsidP="007821AD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22.03</w:t>
            </w:r>
            <w:r w:rsidR="007821AD" w:rsidRPr="00782BC3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1AD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Борисичева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Галина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1AD" w:rsidRPr="00782BC3" w:rsidRDefault="007821AD" w:rsidP="007821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1AD" w:rsidRPr="00782BC3" w:rsidRDefault="007821AD" w:rsidP="007821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ВГУ</w:t>
            </w:r>
          </w:p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7821AD" w:rsidP="007821AD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14.10.202</w:t>
            </w:r>
            <w:r w:rsidR="00BB56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0A62AF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1AD" w:rsidRPr="00782BC3" w:rsidRDefault="000A62AF" w:rsidP="007821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10569D" w:rsidRPr="00C04FB7" w:rsidRDefault="0010569D" w:rsidP="00CA4C5A">
      <w:pPr>
        <w:jc w:val="center"/>
        <w:rPr>
          <w:b/>
        </w:rPr>
      </w:pPr>
      <w:r w:rsidRPr="00C04FB7">
        <w:rPr>
          <w:b/>
        </w:rPr>
        <w:t xml:space="preserve">Отделение </w:t>
      </w:r>
      <w:proofErr w:type="gramStart"/>
      <w:r w:rsidRPr="00C04FB7">
        <w:rPr>
          <w:b/>
        </w:rPr>
        <w:t>клинической</w:t>
      </w:r>
      <w:proofErr w:type="gramEnd"/>
      <w:r w:rsidRPr="00C04FB7">
        <w:rPr>
          <w:b/>
        </w:rPr>
        <w:t xml:space="preserve"> </w:t>
      </w:r>
      <w:proofErr w:type="spellStart"/>
      <w:r w:rsidRPr="00C04FB7">
        <w:rPr>
          <w:b/>
        </w:rPr>
        <w:t>патоморфологии</w:t>
      </w:r>
      <w:proofErr w:type="spellEnd"/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2410"/>
        <w:gridCol w:w="2976"/>
        <w:gridCol w:w="3119"/>
        <w:gridCol w:w="1417"/>
        <w:gridCol w:w="1134"/>
      </w:tblGrid>
      <w:tr w:rsidR="005F0E6A" w:rsidRPr="00782BC3" w:rsidTr="00BB4449">
        <w:trPr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Шевелина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5F0E6A" w:rsidRPr="00782BC3" w:rsidRDefault="005F0E6A" w:rsidP="005E49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F1069F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09.12.2022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Галина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7549D3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07.12.2024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Менжулина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08.12.2023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Лихман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Надежда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1999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Качалина Елена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D333D0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</w:t>
            </w:r>
            <w:r w:rsidR="00D333D0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Волкова Елена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92433D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04.12.2026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Евтеева Юлиана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03.05.2023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447473" w:rsidRPr="00782BC3" w:rsidRDefault="00447473" w:rsidP="00A23700">
      <w:pPr>
        <w:rPr>
          <w:b/>
          <w:sz w:val="20"/>
          <w:szCs w:val="20"/>
        </w:rPr>
      </w:pPr>
    </w:p>
    <w:p w:rsidR="00597060" w:rsidRDefault="00597060" w:rsidP="00A4205F">
      <w:pPr>
        <w:jc w:val="center"/>
        <w:rPr>
          <w:b/>
        </w:rPr>
      </w:pPr>
    </w:p>
    <w:p w:rsidR="00597060" w:rsidRDefault="00597060" w:rsidP="00A4205F">
      <w:pPr>
        <w:jc w:val="center"/>
        <w:rPr>
          <w:b/>
        </w:rPr>
      </w:pPr>
    </w:p>
    <w:p w:rsidR="0010569D" w:rsidRPr="00C04FB7" w:rsidRDefault="0010569D" w:rsidP="00A4205F">
      <w:pPr>
        <w:jc w:val="center"/>
        <w:rPr>
          <w:b/>
        </w:rPr>
      </w:pPr>
      <w:r w:rsidRPr="00C04FB7">
        <w:rPr>
          <w:b/>
        </w:rPr>
        <w:t>Отдел семейной медицины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2410"/>
        <w:gridCol w:w="2976"/>
        <w:gridCol w:w="3402"/>
        <w:gridCol w:w="1418"/>
        <w:gridCol w:w="850"/>
      </w:tblGrid>
      <w:tr w:rsidR="005F0E6A" w:rsidRPr="00782BC3" w:rsidTr="00F071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Парижская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клинический фармаколог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 по клинической фармакологии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7549D3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27.07.2027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Бесько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Валентина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–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профпатолог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</w:t>
            </w:r>
            <w:proofErr w:type="spellStart"/>
            <w:r w:rsidRPr="00782BC3">
              <w:rPr>
                <w:sz w:val="20"/>
                <w:szCs w:val="20"/>
                <w:lang w:eastAsia="en-US"/>
              </w:rPr>
              <w:t>профпатологии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5F0E6A" w:rsidRPr="00782BC3" w:rsidTr="00F071A1">
        <w:trPr>
          <w:trHeight w:val="5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Соколова  Ольга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врач-терапевт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терапии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5F0E6A" w:rsidRPr="00782BC3" w:rsidRDefault="003F0DB1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A16A68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Ирина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терапевт, гастроэнтеролог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терапии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гастроэнтерологии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28.10.2024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0A62AF" w:rsidRDefault="000A62AF" w:rsidP="00A4205F">
      <w:pPr>
        <w:jc w:val="center"/>
        <w:rPr>
          <w:b/>
        </w:rPr>
      </w:pPr>
    </w:p>
    <w:p w:rsidR="0010569D" w:rsidRPr="00C04FB7" w:rsidRDefault="00A02A18" w:rsidP="00A4205F">
      <w:pPr>
        <w:jc w:val="center"/>
        <w:rPr>
          <w:b/>
        </w:rPr>
      </w:pPr>
      <w:r>
        <w:rPr>
          <w:b/>
        </w:rPr>
        <w:t>Отдел</w:t>
      </w:r>
      <w:r w:rsidR="0010569D" w:rsidRPr="00C04FB7">
        <w:rPr>
          <w:b/>
        </w:rPr>
        <w:t xml:space="preserve"> диагностики сердца и сосудов</w:t>
      </w:r>
    </w:p>
    <w:p w:rsidR="00CA4C5A" w:rsidRPr="00782BC3" w:rsidRDefault="00CA4C5A" w:rsidP="0010569D">
      <w:pPr>
        <w:jc w:val="center"/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5F0E6A" w:rsidRPr="00782BC3" w:rsidTr="00F071A1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Хохлов Роман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31F14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02A18">
              <w:rPr>
                <w:sz w:val="20"/>
                <w:szCs w:val="20"/>
                <w:lang w:eastAsia="en-US"/>
              </w:rPr>
              <w:t>аведующий отделом</w:t>
            </w:r>
            <w:proofErr w:type="gramStart"/>
            <w:r w:rsidR="007549D3">
              <w:rPr>
                <w:sz w:val="20"/>
                <w:szCs w:val="20"/>
                <w:lang w:eastAsia="en-US"/>
              </w:rPr>
              <w:t xml:space="preserve"> </w:t>
            </w:r>
            <w:r w:rsidR="005F0E6A" w:rsidRPr="00782BC3">
              <w:rPr>
                <w:sz w:val="20"/>
                <w:szCs w:val="20"/>
                <w:lang w:eastAsia="en-US"/>
              </w:rPr>
              <w:t>,</w:t>
            </w:r>
            <w:proofErr w:type="gramEnd"/>
            <w:r w:rsidR="005F0E6A" w:rsidRPr="00782BC3">
              <w:rPr>
                <w:sz w:val="20"/>
                <w:szCs w:val="20"/>
                <w:lang w:eastAsia="en-US"/>
              </w:rPr>
              <w:t xml:space="preserve"> 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кардиологии,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Наталия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07730D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lastRenderedPageBreak/>
              <w:t>Заречнова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Светлана 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кардиологии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Киргизский государственный медицинский институт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62BA9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Шалей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19.04.2024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14AEF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Ярмонова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Маргарита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782BC3" w:rsidRDefault="00E14AE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C339D9">
            <w:pPr>
              <w:jc w:val="center"/>
              <w:rPr>
                <w:color w:val="000000"/>
                <w:sz w:val="20"/>
                <w:szCs w:val="20"/>
              </w:rPr>
            </w:pPr>
            <w:r w:rsidRPr="00A170E3">
              <w:rPr>
                <w:color w:val="000000"/>
                <w:sz w:val="20"/>
                <w:szCs w:val="20"/>
              </w:rPr>
              <w:t>06.07.2026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715064" w:rsidRDefault="00715064" w:rsidP="00A4205F">
      <w:pPr>
        <w:jc w:val="center"/>
        <w:rPr>
          <w:b/>
          <w:sz w:val="20"/>
          <w:szCs w:val="20"/>
        </w:rPr>
      </w:pPr>
    </w:p>
    <w:p w:rsidR="000A62AF" w:rsidRDefault="000A62AF" w:rsidP="00A4205F">
      <w:pPr>
        <w:jc w:val="center"/>
        <w:rPr>
          <w:b/>
          <w:sz w:val="20"/>
          <w:szCs w:val="20"/>
        </w:rPr>
      </w:pPr>
    </w:p>
    <w:p w:rsidR="00124FD5" w:rsidRPr="00C04FB7" w:rsidRDefault="00124FD5" w:rsidP="00A4205F">
      <w:pPr>
        <w:jc w:val="center"/>
        <w:rPr>
          <w:b/>
        </w:rPr>
      </w:pPr>
      <w:r w:rsidRPr="00C04FB7">
        <w:rPr>
          <w:b/>
        </w:rPr>
        <w:t xml:space="preserve">Отделение оказания медицинской помощи при ОРВИ и </w:t>
      </w:r>
      <w:r w:rsidRPr="00C04FB7">
        <w:rPr>
          <w:b/>
          <w:lang w:val="en-US"/>
        </w:rPr>
        <w:t>COVID</w:t>
      </w:r>
      <w:r w:rsidRPr="00C04FB7">
        <w:rPr>
          <w:b/>
        </w:rPr>
        <w:t xml:space="preserve"> – 19</w:t>
      </w:r>
    </w:p>
    <w:p w:rsidR="007C0DB5" w:rsidRPr="00782BC3" w:rsidRDefault="007C0DB5" w:rsidP="00124FD5">
      <w:pPr>
        <w:jc w:val="center"/>
        <w:rPr>
          <w:b/>
          <w:sz w:val="20"/>
          <w:szCs w:val="20"/>
        </w:rPr>
      </w:pPr>
    </w:p>
    <w:tbl>
      <w:tblPr>
        <w:tblStyle w:val="a5"/>
        <w:tblW w:w="15417" w:type="dxa"/>
        <w:tblLook w:val="04A0"/>
      </w:tblPr>
      <w:tblGrid>
        <w:gridCol w:w="2089"/>
        <w:gridCol w:w="2263"/>
        <w:gridCol w:w="2409"/>
        <w:gridCol w:w="2966"/>
        <w:gridCol w:w="3391"/>
        <w:gridCol w:w="1416"/>
        <w:gridCol w:w="883"/>
      </w:tblGrid>
      <w:tr w:rsidR="00D17127" w:rsidRPr="00782BC3" w:rsidTr="00A170E3">
        <w:tc>
          <w:tcPr>
            <w:tcW w:w="2089" w:type="dxa"/>
          </w:tcPr>
          <w:p w:rsidR="00D17127" w:rsidRPr="00782BC3" w:rsidRDefault="00D17127" w:rsidP="00712637">
            <w:pPr>
              <w:rPr>
                <w:sz w:val="20"/>
                <w:szCs w:val="20"/>
              </w:rPr>
            </w:pPr>
            <w:proofErr w:type="spellStart"/>
            <w:r w:rsidRPr="00782BC3">
              <w:rPr>
                <w:sz w:val="20"/>
                <w:szCs w:val="20"/>
              </w:rPr>
              <w:t>Смолькина</w:t>
            </w:r>
            <w:proofErr w:type="spellEnd"/>
            <w:r w:rsidRPr="00782BC3">
              <w:rPr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263" w:type="dxa"/>
          </w:tcPr>
          <w:p w:rsidR="00D17127" w:rsidRPr="00782BC3" w:rsidRDefault="00D17127" w:rsidP="00124FD5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409" w:type="dxa"/>
          </w:tcPr>
          <w:p w:rsidR="00D17127" w:rsidRPr="00782BC3" w:rsidRDefault="00D17127" w:rsidP="00124FD5">
            <w:pPr>
              <w:rPr>
                <w:b/>
                <w:sz w:val="20"/>
                <w:szCs w:val="20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пульмонологии</w:t>
            </w:r>
          </w:p>
        </w:tc>
        <w:tc>
          <w:tcPr>
            <w:tcW w:w="2966" w:type="dxa"/>
          </w:tcPr>
          <w:p w:rsidR="0023412D" w:rsidRPr="00782BC3" w:rsidRDefault="0023412D" w:rsidP="0023412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23412D" w:rsidRPr="00782BC3" w:rsidRDefault="0023412D" w:rsidP="0023412D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D17127" w:rsidRPr="00782BC3" w:rsidRDefault="00D17127" w:rsidP="00124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:rsidR="0023412D" w:rsidRPr="00782BC3" w:rsidRDefault="0023412D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01.06.2023</w:t>
            </w:r>
          </w:p>
          <w:p w:rsidR="00D17127" w:rsidRPr="00782BC3" w:rsidRDefault="00D17127" w:rsidP="00124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D17127" w:rsidRPr="00782BC3" w:rsidRDefault="00D17127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</w:tcPr>
          <w:p w:rsidR="00D17127" w:rsidRPr="00782BC3" w:rsidRDefault="00D17127" w:rsidP="0027760F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99053E" w:rsidRPr="00782BC3" w:rsidTr="00A170E3">
        <w:tc>
          <w:tcPr>
            <w:tcW w:w="2089" w:type="dxa"/>
          </w:tcPr>
          <w:p w:rsidR="0099053E" w:rsidRPr="00782BC3" w:rsidRDefault="0099053E" w:rsidP="009905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Комова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Елена Вячеславовна</w:t>
            </w:r>
          </w:p>
        </w:tc>
        <w:tc>
          <w:tcPr>
            <w:tcW w:w="2263" w:type="dxa"/>
          </w:tcPr>
          <w:p w:rsidR="007549D3" w:rsidRPr="00782BC3" w:rsidRDefault="007549D3" w:rsidP="00754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отделением</w:t>
            </w:r>
            <w:r w:rsidRPr="00782BC3">
              <w:rPr>
                <w:sz w:val="20"/>
                <w:szCs w:val="20"/>
                <w:lang w:eastAsia="en-US"/>
              </w:rPr>
              <w:t>,</w:t>
            </w:r>
          </w:p>
          <w:p w:rsidR="0099053E" w:rsidRPr="00782BC3" w:rsidRDefault="007549D3" w:rsidP="00754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409" w:type="dxa"/>
          </w:tcPr>
          <w:p w:rsidR="0099053E" w:rsidRPr="00782BC3" w:rsidRDefault="0099053E" w:rsidP="00754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пульмонологии</w:t>
            </w:r>
          </w:p>
        </w:tc>
        <w:tc>
          <w:tcPr>
            <w:tcW w:w="2966" w:type="dxa"/>
            <w:vAlign w:val="center"/>
          </w:tcPr>
          <w:p w:rsidR="0099053E" w:rsidRPr="00782BC3" w:rsidRDefault="0099053E" w:rsidP="0099053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99053E" w:rsidRPr="00782BC3" w:rsidRDefault="0099053E" w:rsidP="0099053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99053E" w:rsidRPr="00782BC3" w:rsidRDefault="0099053E" w:rsidP="0099053E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99053E" w:rsidRPr="00782BC3" w:rsidRDefault="00175516" w:rsidP="00990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99053E" w:rsidRPr="00782BC3" w:rsidRDefault="0099053E" w:rsidP="0099053E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99053E" w:rsidRPr="00782BC3" w:rsidRDefault="0099053E" w:rsidP="00A170E3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vAlign w:val="center"/>
          </w:tcPr>
          <w:p w:rsidR="0099053E" w:rsidRPr="00782BC3" w:rsidRDefault="0099053E" w:rsidP="00A170E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124FD5" w:rsidRPr="00782BC3" w:rsidRDefault="00124FD5" w:rsidP="00124FD5">
      <w:pPr>
        <w:jc w:val="center"/>
        <w:rPr>
          <w:b/>
          <w:sz w:val="20"/>
          <w:szCs w:val="20"/>
        </w:rPr>
      </w:pPr>
    </w:p>
    <w:p w:rsidR="000A62AF" w:rsidRDefault="000A62AF" w:rsidP="00C66A60">
      <w:pPr>
        <w:jc w:val="center"/>
        <w:rPr>
          <w:b/>
        </w:rPr>
      </w:pPr>
    </w:p>
    <w:p w:rsidR="000A62AF" w:rsidRDefault="000A62AF" w:rsidP="00C66A60">
      <w:pPr>
        <w:jc w:val="center"/>
        <w:rPr>
          <w:b/>
        </w:rPr>
      </w:pPr>
    </w:p>
    <w:p w:rsidR="00C66A60" w:rsidRPr="00C04FB7" w:rsidRDefault="00C66A60" w:rsidP="00C66A60">
      <w:pPr>
        <w:jc w:val="center"/>
        <w:rPr>
          <w:b/>
        </w:rPr>
      </w:pPr>
      <w:r w:rsidRPr="00C04FB7">
        <w:rPr>
          <w:b/>
        </w:rPr>
        <w:t xml:space="preserve">Стоматологическое отделение </w:t>
      </w:r>
    </w:p>
    <w:p w:rsidR="00C66A60" w:rsidRPr="00782BC3" w:rsidRDefault="00C66A60" w:rsidP="00C66A60">
      <w:pPr>
        <w:jc w:val="center"/>
        <w:rPr>
          <w:b/>
          <w:sz w:val="20"/>
          <w:szCs w:val="20"/>
        </w:rPr>
      </w:pPr>
    </w:p>
    <w:tbl>
      <w:tblPr>
        <w:tblStyle w:val="a5"/>
        <w:tblW w:w="15417" w:type="dxa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proofErr w:type="spellStart"/>
            <w:r w:rsidRPr="00782BC3">
              <w:rPr>
                <w:sz w:val="20"/>
                <w:szCs w:val="20"/>
              </w:rPr>
              <w:t>Добромирова</w:t>
            </w:r>
            <w:proofErr w:type="spellEnd"/>
            <w:r w:rsidRPr="00782BC3">
              <w:rPr>
                <w:sz w:val="20"/>
                <w:szCs w:val="20"/>
              </w:rPr>
              <w:t xml:space="preserve"> </w:t>
            </w:r>
            <w:proofErr w:type="spellStart"/>
            <w:r w:rsidRPr="00782BC3">
              <w:rPr>
                <w:sz w:val="20"/>
                <w:szCs w:val="20"/>
              </w:rPr>
              <w:t>Инга</w:t>
            </w:r>
            <w:proofErr w:type="spellEnd"/>
            <w:r w:rsidRPr="00782BC3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268" w:type="dxa"/>
          </w:tcPr>
          <w:p w:rsidR="004D6EB6" w:rsidRPr="00782BC3" w:rsidRDefault="00531F14" w:rsidP="004B1A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4D6EB6" w:rsidRPr="00782BC3">
              <w:rPr>
                <w:sz w:val="20"/>
                <w:szCs w:val="20"/>
                <w:lang w:eastAsia="en-US"/>
              </w:rPr>
              <w:t>аведующий отделением, врач-стоматолог-терапевт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4B1AF2">
            <w:pPr>
              <w:rPr>
                <w:b/>
                <w:sz w:val="20"/>
                <w:szCs w:val="20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стоматологии терапевтической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4D6EB6" w:rsidRPr="00782BC3" w:rsidRDefault="00175516" w:rsidP="00F07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Федосеева Юлия Юрьевна</w:t>
            </w:r>
          </w:p>
        </w:tc>
        <w:tc>
          <w:tcPr>
            <w:tcW w:w="2268" w:type="dxa"/>
          </w:tcPr>
          <w:p w:rsidR="004D6EB6" w:rsidRPr="00782BC3" w:rsidRDefault="002759F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</w:t>
            </w:r>
            <w:r w:rsidR="004D6EB6" w:rsidRPr="00782BC3">
              <w:rPr>
                <w:sz w:val="20"/>
                <w:szCs w:val="20"/>
                <w:lang w:eastAsia="en-US"/>
              </w:rPr>
              <w:t>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3402" w:type="dxa"/>
          </w:tcPr>
          <w:p w:rsidR="004D6EB6" w:rsidRPr="00782BC3" w:rsidRDefault="00E90BDB" w:rsidP="00F071A1">
            <w:pPr>
              <w:jc w:val="center"/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19.03</w:t>
            </w:r>
            <w:r w:rsidR="0068571C" w:rsidRPr="00782BC3">
              <w:rPr>
                <w:sz w:val="20"/>
                <w:szCs w:val="20"/>
              </w:rPr>
              <w:t>.202</w:t>
            </w:r>
            <w:r w:rsidRPr="00782BC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Чурилова Анастасия Игоревна</w:t>
            </w:r>
          </w:p>
        </w:tc>
        <w:tc>
          <w:tcPr>
            <w:tcW w:w="2268" w:type="dxa"/>
          </w:tcPr>
          <w:p w:rsidR="004D6EB6" w:rsidRPr="00782BC3" w:rsidRDefault="002759F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</w:t>
            </w:r>
            <w:r w:rsidR="004D6EB6" w:rsidRPr="00782BC3">
              <w:rPr>
                <w:sz w:val="20"/>
                <w:szCs w:val="20"/>
                <w:lang w:eastAsia="en-US"/>
              </w:rPr>
              <w:t>рач - стоматолог-терапевт</w:t>
            </w:r>
          </w:p>
        </w:tc>
        <w:tc>
          <w:tcPr>
            <w:tcW w:w="2410" w:type="dxa"/>
          </w:tcPr>
          <w:p w:rsidR="004D6EB6" w:rsidRPr="0049576B" w:rsidRDefault="007549D3" w:rsidP="00F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E90BDB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ВГМУ</w:t>
            </w:r>
            <w:r w:rsidR="0068571C" w:rsidRPr="00782BC3">
              <w:rPr>
                <w:sz w:val="20"/>
                <w:szCs w:val="20"/>
              </w:rPr>
              <w:t xml:space="preserve"> им. Н.Н. Бурденко</w:t>
            </w:r>
            <w:r w:rsidRPr="00782BC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4D6EB6" w:rsidRPr="00782BC3" w:rsidRDefault="00710108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27.06.2025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Яцкевич Илья Игоревич</w:t>
            </w:r>
          </w:p>
        </w:tc>
        <w:tc>
          <w:tcPr>
            <w:tcW w:w="2268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стоматолог - ортопед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265659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</w:p>
        </w:tc>
        <w:tc>
          <w:tcPr>
            <w:tcW w:w="3402" w:type="dxa"/>
          </w:tcPr>
          <w:p w:rsidR="004D6EB6" w:rsidRPr="00782BC3" w:rsidRDefault="0049576B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31.12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4E3181" w:rsidTr="00F071A1">
        <w:tc>
          <w:tcPr>
            <w:tcW w:w="2093" w:type="dxa"/>
          </w:tcPr>
          <w:p w:rsidR="004D6EB6" w:rsidRPr="00716281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Алексеев Дмитрий Вячеславович</w:t>
            </w:r>
          </w:p>
        </w:tc>
        <w:tc>
          <w:tcPr>
            <w:tcW w:w="2268" w:type="dxa"/>
          </w:tcPr>
          <w:p w:rsidR="004D6EB6" w:rsidRPr="00716281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 xml:space="preserve">врач - </w:t>
            </w:r>
            <w:proofErr w:type="spellStart"/>
            <w:r w:rsidRPr="00716281">
              <w:rPr>
                <w:sz w:val="20"/>
                <w:szCs w:val="20"/>
                <w:lang w:eastAsia="en-US"/>
              </w:rPr>
              <w:t>ортодонт</w:t>
            </w:r>
            <w:proofErr w:type="spellEnd"/>
          </w:p>
        </w:tc>
        <w:tc>
          <w:tcPr>
            <w:tcW w:w="2410" w:type="dxa"/>
          </w:tcPr>
          <w:p w:rsidR="004D6EB6" w:rsidRPr="00716281" w:rsidRDefault="00231548" w:rsidP="00FC3A1E">
            <w:pPr>
              <w:rPr>
                <w:sz w:val="20"/>
                <w:szCs w:val="20"/>
              </w:rPr>
            </w:pPr>
            <w:proofErr w:type="gramStart"/>
            <w:r w:rsidRPr="00716281">
              <w:rPr>
                <w:sz w:val="20"/>
                <w:szCs w:val="20"/>
              </w:rPr>
              <w:t>Высшая</w:t>
            </w:r>
            <w:proofErr w:type="gramEnd"/>
            <w:r w:rsidRPr="00716281">
              <w:rPr>
                <w:sz w:val="20"/>
                <w:szCs w:val="20"/>
              </w:rPr>
              <w:t xml:space="preserve"> </w:t>
            </w:r>
            <w:r w:rsidR="004E3181" w:rsidRPr="00716281">
              <w:rPr>
                <w:sz w:val="20"/>
                <w:szCs w:val="20"/>
              </w:rPr>
              <w:t>по ортодонтии</w:t>
            </w:r>
          </w:p>
        </w:tc>
        <w:tc>
          <w:tcPr>
            <w:tcW w:w="2976" w:type="dxa"/>
          </w:tcPr>
          <w:p w:rsidR="004D6EB6" w:rsidRPr="00716281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</w:tcPr>
          <w:p w:rsidR="004D6EB6" w:rsidRPr="00716281" w:rsidRDefault="0068571C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20.11.2024</w:t>
            </w:r>
          </w:p>
        </w:tc>
        <w:tc>
          <w:tcPr>
            <w:tcW w:w="1418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Куно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Евгений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Андреевич</w:t>
            </w:r>
          </w:p>
        </w:tc>
        <w:tc>
          <w:tcPr>
            <w:tcW w:w="2268" w:type="dxa"/>
          </w:tcPr>
          <w:p w:rsidR="004D6EB6" w:rsidRPr="00782BC3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врач - стоматолог-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3402" w:type="dxa"/>
          </w:tcPr>
          <w:p w:rsidR="004D6EB6" w:rsidRPr="00782BC3" w:rsidRDefault="0049576B" w:rsidP="004957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99053E" w:rsidRPr="00782BC3" w:rsidTr="00F071A1">
        <w:tc>
          <w:tcPr>
            <w:tcW w:w="2093" w:type="dxa"/>
          </w:tcPr>
          <w:p w:rsidR="0099053E" w:rsidRPr="00092417" w:rsidRDefault="0099053E">
            <w:pPr>
              <w:rPr>
                <w:sz w:val="20"/>
                <w:szCs w:val="20"/>
              </w:rPr>
            </w:pPr>
            <w:proofErr w:type="spellStart"/>
            <w:r w:rsidRPr="00092417">
              <w:rPr>
                <w:sz w:val="20"/>
                <w:szCs w:val="20"/>
              </w:rPr>
              <w:lastRenderedPageBreak/>
              <w:t>Коржов</w:t>
            </w:r>
            <w:proofErr w:type="spellEnd"/>
            <w:r w:rsidRPr="00092417">
              <w:rPr>
                <w:sz w:val="20"/>
                <w:szCs w:val="20"/>
              </w:rPr>
              <w:t xml:space="preserve"> Иван Сергеевич </w:t>
            </w:r>
          </w:p>
        </w:tc>
        <w:tc>
          <w:tcPr>
            <w:tcW w:w="2268" w:type="dxa"/>
          </w:tcPr>
          <w:p w:rsidR="0099053E" w:rsidRPr="0099053E" w:rsidRDefault="0099053E">
            <w:pPr>
              <w:rPr>
                <w:sz w:val="20"/>
                <w:szCs w:val="20"/>
              </w:rPr>
            </w:pPr>
            <w:r w:rsidRPr="0099053E">
              <w:rPr>
                <w:sz w:val="20"/>
                <w:szCs w:val="20"/>
              </w:rPr>
              <w:t>Врач-стоматолог</w:t>
            </w:r>
            <w:r w:rsidR="00A659AB">
              <w:rPr>
                <w:sz w:val="20"/>
                <w:szCs w:val="20"/>
              </w:rPr>
              <w:t>-хирург</w:t>
            </w:r>
          </w:p>
        </w:tc>
        <w:tc>
          <w:tcPr>
            <w:tcW w:w="2410" w:type="dxa"/>
          </w:tcPr>
          <w:p w:rsidR="0099053E" w:rsidRDefault="0099053E"/>
        </w:tc>
        <w:tc>
          <w:tcPr>
            <w:tcW w:w="2976" w:type="dxa"/>
          </w:tcPr>
          <w:p w:rsidR="0099053E" w:rsidRPr="00067DBB" w:rsidRDefault="00092417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ВГМА им. Н.Н. Бурденко 2009</w:t>
            </w:r>
          </w:p>
        </w:tc>
        <w:tc>
          <w:tcPr>
            <w:tcW w:w="3402" w:type="dxa"/>
          </w:tcPr>
          <w:p w:rsidR="0099053E" w:rsidRPr="00067DBB" w:rsidRDefault="00092417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08.12.20</w:t>
            </w:r>
            <w:r w:rsidR="0049576B" w:rsidRPr="00067DBB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99053E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053E" w:rsidRDefault="00092417" w:rsidP="00A170E3">
            <w:r>
              <w:t>+</w:t>
            </w:r>
          </w:p>
        </w:tc>
      </w:tr>
      <w:tr w:rsidR="00EF0AB9" w:rsidRPr="00782BC3" w:rsidTr="00F071A1">
        <w:tc>
          <w:tcPr>
            <w:tcW w:w="2093" w:type="dxa"/>
          </w:tcPr>
          <w:p w:rsidR="00EF0AB9" w:rsidRPr="00092417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 Артем Сергеевич</w:t>
            </w:r>
          </w:p>
        </w:tc>
        <w:tc>
          <w:tcPr>
            <w:tcW w:w="2268" w:type="dxa"/>
          </w:tcPr>
          <w:p w:rsidR="00EF0AB9" w:rsidRPr="0099053E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EF0AB9" w:rsidRDefault="00EF0AB9">
            <w:r>
              <w:t>-</w:t>
            </w:r>
          </w:p>
        </w:tc>
        <w:tc>
          <w:tcPr>
            <w:tcW w:w="2976" w:type="dxa"/>
          </w:tcPr>
          <w:p w:rsidR="00EF0AB9" w:rsidRPr="00067DBB" w:rsidRDefault="00956CBA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Н.Н.Бурденко 2019</w:t>
            </w:r>
          </w:p>
        </w:tc>
        <w:tc>
          <w:tcPr>
            <w:tcW w:w="3402" w:type="dxa"/>
          </w:tcPr>
          <w:p w:rsidR="00EF0AB9" w:rsidRPr="00067DBB" w:rsidRDefault="00956CBA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15.07.2024</w:t>
            </w:r>
          </w:p>
        </w:tc>
        <w:tc>
          <w:tcPr>
            <w:tcW w:w="1418" w:type="dxa"/>
          </w:tcPr>
          <w:p w:rsidR="00EF0AB9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B9" w:rsidRDefault="00956CBA" w:rsidP="00A170E3">
            <w:r>
              <w:t>+</w:t>
            </w:r>
          </w:p>
        </w:tc>
      </w:tr>
      <w:tr w:rsidR="00067DBB" w:rsidRPr="00782BC3" w:rsidTr="00F071A1">
        <w:tc>
          <w:tcPr>
            <w:tcW w:w="2093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Несмеянов Артем Александрович</w:t>
            </w:r>
          </w:p>
        </w:tc>
        <w:tc>
          <w:tcPr>
            <w:tcW w:w="2268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067DBB" w:rsidRDefault="00067DBB"/>
        </w:tc>
        <w:tc>
          <w:tcPr>
            <w:tcW w:w="2976" w:type="dxa"/>
          </w:tcPr>
          <w:p w:rsidR="00067DBB" w:rsidRPr="00067DBB" w:rsidRDefault="00067DBB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</w:tcPr>
          <w:p w:rsidR="00067DBB" w:rsidRPr="00067DBB" w:rsidRDefault="00067DBB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15.07.2026</w:t>
            </w:r>
          </w:p>
        </w:tc>
        <w:tc>
          <w:tcPr>
            <w:tcW w:w="1418" w:type="dxa"/>
          </w:tcPr>
          <w:p w:rsidR="00067DBB" w:rsidRDefault="00067DBB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7DBB" w:rsidRDefault="00067DBB" w:rsidP="00A170E3">
            <w:r>
              <w:t>+</w:t>
            </w:r>
          </w:p>
        </w:tc>
      </w:tr>
    </w:tbl>
    <w:p w:rsidR="00D070DF" w:rsidRPr="00782BC3" w:rsidRDefault="00D070DF" w:rsidP="00385C2E">
      <w:pPr>
        <w:rPr>
          <w:b/>
          <w:sz w:val="20"/>
          <w:szCs w:val="20"/>
        </w:rPr>
      </w:pPr>
    </w:p>
    <w:p w:rsidR="00321A3D" w:rsidRPr="00C04FB7" w:rsidRDefault="00231548" w:rsidP="00E00AFA">
      <w:pPr>
        <w:jc w:val="center"/>
        <w:rPr>
          <w:b/>
        </w:rPr>
      </w:pPr>
      <w:r>
        <w:rPr>
          <w:b/>
        </w:rPr>
        <w:t>Отдел</w:t>
      </w:r>
      <w:r w:rsidR="00321A3D" w:rsidRPr="00C04FB7">
        <w:rPr>
          <w:b/>
        </w:rPr>
        <w:t xml:space="preserve">  диаг</w:t>
      </w:r>
      <w:r w:rsidR="00385C2E" w:rsidRPr="00C04FB7">
        <w:rPr>
          <w:b/>
        </w:rPr>
        <w:t xml:space="preserve">ностики </w:t>
      </w:r>
      <w:proofErr w:type="spellStart"/>
      <w:r w:rsidR="00385C2E" w:rsidRPr="00C04FB7">
        <w:rPr>
          <w:b/>
        </w:rPr>
        <w:t>постковидных</w:t>
      </w:r>
      <w:proofErr w:type="spellEnd"/>
      <w:r w:rsidR="00385C2E" w:rsidRPr="00C04FB7">
        <w:rPr>
          <w:b/>
        </w:rPr>
        <w:t xml:space="preserve"> осложнений</w:t>
      </w:r>
    </w:p>
    <w:p w:rsidR="00385C2E" w:rsidRPr="00C04FB7" w:rsidRDefault="00231548" w:rsidP="00385C2E">
      <w:pPr>
        <w:jc w:val="center"/>
        <w:rPr>
          <w:b/>
        </w:rPr>
      </w:pPr>
      <w:r>
        <w:rPr>
          <w:b/>
        </w:rPr>
        <w:t>(О</w:t>
      </w:r>
      <w:r w:rsidR="00385C2E" w:rsidRPr="00C04FB7">
        <w:rPr>
          <w:b/>
        </w:rPr>
        <w:t>ДПО)</w:t>
      </w:r>
    </w:p>
    <w:p w:rsidR="00E00AFA" w:rsidRPr="00782BC3" w:rsidRDefault="00E00AFA" w:rsidP="00385C2E">
      <w:pPr>
        <w:rPr>
          <w:b/>
          <w:sz w:val="20"/>
          <w:szCs w:val="20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CC2582" w:rsidRPr="00782BC3" w:rsidTr="00F071A1">
        <w:tc>
          <w:tcPr>
            <w:tcW w:w="2093" w:type="dxa"/>
          </w:tcPr>
          <w:p w:rsidR="00CC2582" w:rsidRPr="003542AC" w:rsidRDefault="00CC2582" w:rsidP="00C339D9">
            <w:pPr>
              <w:rPr>
                <w:sz w:val="20"/>
                <w:szCs w:val="20"/>
              </w:rPr>
            </w:pPr>
            <w:proofErr w:type="spellStart"/>
            <w:r w:rsidRPr="003542AC">
              <w:rPr>
                <w:sz w:val="20"/>
                <w:szCs w:val="20"/>
              </w:rPr>
              <w:t>Ряскина</w:t>
            </w:r>
            <w:proofErr w:type="spellEnd"/>
            <w:r w:rsidRPr="003542AC">
              <w:rPr>
                <w:sz w:val="20"/>
                <w:szCs w:val="20"/>
              </w:rPr>
              <w:t xml:space="preserve"> Маргарита Сергеевна</w:t>
            </w:r>
          </w:p>
        </w:tc>
        <w:tc>
          <w:tcPr>
            <w:tcW w:w="2268" w:type="dxa"/>
          </w:tcPr>
          <w:p w:rsidR="00CC2582" w:rsidRPr="003542AC" w:rsidRDefault="00F629E1" w:rsidP="00C3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31548">
              <w:rPr>
                <w:sz w:val="20"/>
                <w:szCs w:val="20"/>
              </w:rPr>
              <w:t>аведующая отделом</w:t>
            </w:r>
            <w:r w:rsidR="00CC2582" w:rsidRPr="003542AC">
              <w:rPr>
                <w:sz w:val="20"/>
                <w:szCs w:val="20"/>
              </w:rPr>
              <w:t>,</w:t>
            </w:r>
          </w:p>
          <w:p w:rsidR="00CC2582" w:rsidRPr="003542AC" w:rsidRDefault="00CC2582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врач-кардиолог</w:t>
            </w:r>
          </w:p>
        </w:tc>
        <w:tc>
          <w:tcPr>
            <w:tcW w:w="2410" w:type="dxa"/>
          </w:tcPr>
          <w:p w:rsidR="00CC2582" w:rsidRPr="00716281" w:rsidRDefault="00CC2582" w:rsidP="00C339D9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вторая по кардиологии</w:t>
            </w:r>
            <w:r w:rsidR="00231548" w:rsidRPr="00716281">
              <w:rPr>
                <w:sz w:val="20"/>
                <w:szCs w:val="20"/>
              </w:rPr>
              <w:t>,</w:t>
            </w:r>
          </w:p>
          <w:p w:rsidR="00231548" w:rsidRPr="00716281" w:rsidRDefault="00231548" w:rsidP="00C339D9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Д/О</w:t>
            </w:r>
          </w:p>
        </w:tc>
        <w:tc>
          <w:tcPr>
            <w:tcW w:w="2976" w:type="dxa"/>
          </w:tcPr>
          <w:p w:rsidR="00CC2582" w:rsidRPr="00716281" w:rsidRDefault="00CC2582" w:rsidP="00C339D9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ВГМА им. Н.Н. Бурденко, 2014</w:t>
            </w:r>
          </w:p>
        </w:tc>
        <w:tc>
          <w:tcPr>
            <w:tcW w:w="3402" w:type="dxa"/>
          </w:tcPr>
          <w:p w:rsidR="00CC2582" w:rsidRPr="00716281" w:rsidRDefault="00CC2582" w:rsidP="0052036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02.12.2025</w:t>
            </w:r>
          </w:p>
        </w:tc>
        <w:tc>
          <w:tcPr>
            <w:tcW w:w="1418" w:type="dxa"/>
          </w:tcPr>
          <w:p w:rsidR="00CC2582" w:rsidRPr="003542AC" w:rsidRDefault="00CC2582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C2582" w:rsidRPr="003542AC" w:rsidRDefault="00CC2582" w:rsidP="00321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38CB" w:rsidRPr="00782BC3" w:rsidTr="00F071A1">
        <w:tc>
          <w:tcPr>
            <w:tcW w:w="2093" w:type="dxa"/>
          </w:tcPr>
          <w:p w:rsidR="00FC38CB" w:rsidRPr="003542AC" w:rsidRDefault="00FC38CB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Зайцева Татьяна Ивановна</w:t>
            </w:r>
          </w:p>
        </w:tc>
        <w:tc>
          <w:tcPr>
            <w:tcW w:w="2268" w:type="dxa"/>
          </w:tcPr>
          <w:p w:rsidR="00FC38CB" w:rsidRPr="003542AC" w:rsidRDefault="00F629E1" w:rsidP="00C3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C38CB" w:rsidRPr="003542AC">
              <w:rPr>
                <w:sz w:val="20"/>
                <w:szCs w:val="20"/>
              </w:rPr>
              <w:t>рач-пульмонолог</w:t>
            </w:r>
          </w:p>
        </w:tc>
        <w:tc>
          <w:tcPr>
            <w:tcW w:w="2410" w:type="dxa"/>
          </w:tcPr>
          <w:p w:rsidR="00FC38CB" w:rsidRPr="00716281" w:rsidRDefault="00FC38CB" w:rsidP="00C339D9">
            <w:pPr>
              <w:rPr>
                <w:sz w:val="20"/>
                <w:szCs w:val="20"/>
              </w:rPr>
            </w:pPr>
            <w:proofErr w:type="gramStart"/>
            <w:r w:rsidRPr="00716281">
              <w:rPr>
                <w:sz w:val="20"/>
                <w:szCs w:val="20"/>
              </w:rPr>
              <w:t>Высшая</w:t>
            </w:r>
            <w:proofErr w:type="gramEnd"/>
            <w:r w:rsidRPr="00716281">
              <w:rPr>
                <w:sz w:val="20"/>
                <w:szCs w:val="20"/>
              </w:rPr>
              <w:t xml:space="preserve"> по пульмонологии</w:t>
            </w:r>
          </w:p>
        </w:tc>
        <w:tc>
          <w:tcPr>
            <w:tcW w:w="2976" w:type="dxa"/>
          </w:tcPr>
          <w:p w:rsidR="00FC38CB" w:rsidRPr="00716281" w:rsidRDefault="00FC38CB" w:rsidP="00C339D9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ВГМИ им. Н.Н. Бурденко, 1986</w:t>
            </w:r>
          </w:p>
        </w:tc>
        <w:tc>
          <w:tcPr>
            <w:tcW w:w="3402" w:type="dxa"/>
          </w:tcPr>
          <w:p w:rsidR="00FC38CB" w:rsidRPr="00716281" w:rsidRDefault="00FC38CB" w:rsidP="0052036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08.12.2025</w:t>
            </w:r>
          </w:p>
        </w:tc>
        <w:tc>
          <w:tcPr>
            <w:tcW w:w="1418" w:type="dxa"/>
          </w:tcPr>
          <w:p w:rsidR="00FC38CB" w:rsidRPr="003542AC" w:rsidRDefault="00FC38CB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FC38CB" w:rsidRPr="003542AC" w:rsidRDefault="00FC38CB" w:rsidP="00321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38CB" w:rsidRPr="00782BC3" w:rsidTr="00F071A1">
        <w:tc>
          <w:tcPr>
            <w:tcW w:w="2093" w:type="dxa"/>
          </w:tcPr>
          <w:p w:rsidR="00FC38CB" w:rsidRPr="003542AC" w:rsidRDefault="00FC38CB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Чаркина Галина Николаевна</w:t>
            </w:r>
          </w:p>
        </w:tc>
        <w:tc>
          <w:tcPr>
            <w:tcW w:w="2268" w:type="dxa"/>
          </w:tcPr>
          <w:p w:rsidR="00FC38CB" w:rsidRPr="003542AC" w:rsidRDefault="00231548" w:rsidP="00C3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отделом, </w:t>
            </w:r>
            <w:r w:rsidR="00F629E1">
              <w:rPr>
                <w:sz w:val="20"/>
                <w:szCs w:val="20"/>
              </w:rPr>
              <w:t>в</w:t>
            </w:r>
            <w:r w:rsidR="00FC38CB" w:rsidRPr="003542AC">
              <w:rPr>
                <w:sz w:val="20"/>
                <w:szCs w:val="20"/>
              </w:rPr>
              <w:t>рач-эндокринолог</w:t>
            </w:r>
          </w:p>
        </w:tc>
        <w:tc>
          <w:tcPr>
            <w:tcW w:w="2410" w:type="dxa"/>
          </w:tcPr>
          <w:p w:rsidR="00FC38CB" w:rsidRPr="00716281" w:rsidRDefault="00FC38CB" w:rsidP="00C339D9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FC38CB" w:rsidRPr="00716281" w:rsidRDefault="00FC38CB" w:rsidP="00C339D9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ВГМИ им. Н.Н. Бурденко, 1986</w:t>
            </w:r>
          </w:p>
        </w:tc>
        <w:tc>
          <w:tcPr>
            <w:tcW w:w="3402" w:type="dxa"/>
          </w:tcPr>
          <w:p w:rsidR="00FC38CB" w:rsidRPr="00716281" w:rsidRDefault="007549D3" w:rsidP="0052036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30.08.2027</w:t>
            </w:r>
          </w:p>
        </w:tc>
        <w:tc>
          <w:tcPr>
            <w:tcW w:w="1418" w:type="dxa"/>
          </w:tcPr>
          <w:p w:rsidR="00FC38CB" w:rsidRPr="003542AC" w:rsidRDefault="00FC38CB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FC38CB" w:rsidRPr="003542AC" w:rsidRDefault="00FC38CB" w:rsidP="00321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38CB" w:rsidRPr="00782BC3" w:rsidTr="00F071A1">
        <w:tc>
          <w:tcPr>
            <w:tcW w:w="2093" w:type="dxa"/>
          </w:tcPr>
          <w:p w:rsidR="00FC38CB" w:rsidRPr="003542AC" w:rsidRDefault="00FC38CB" w:rsidP="00C339D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542AC">
              <w:rPr>
                <w:sz w:val="20"/>
                <w:szCs w:val="20"/>
                <w:lang w:eastAsia="en-US"/>
              </w:rPr>
              <w:t>Плященко</w:t>
            </w:r>
            <w:proofErr w:type="spellEnd"/>
            <w:r w:rsidRPr="003542AC">
              <w:rPr>
                <w:sz w:val="20"/>
                <w:szCs w:val="20"/>
                <w:lang w:eastAsia="en-US"/>
              </w:rPr>
              <w:t xml:space="preserve"> Анна Григорьевна</w:t>
            </w:r>
          </w:p>
        </w:tc>
        <w:tc>
          <w:tcPr>
            <w:tcW w:w="2268" w:type="dxa"/>
          </w:tcPr>
          <w:p w:rsidR="00FC38CB" w:rsidRPr="003542AC" w:rsidRDefault="00FC38CB" w:rsidP="00C339D9">
            <w:pPr>
              <w:rPr>
                <w:sz w:val="20"/>
                <w:szCs w:val="20"/>
                <w:lang w:eastAsia="en-US"/>
              </w:rPr>
            </w:pPr>
            <w:r w:rsidRPr="003542AC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410" w:type="dxa"/>
          </w:tcPr>
          <w:p w:rsidR="00FC38CB" w:rsidRPr="00716281" w:rsidRDefault="00231548" w:rsidP="00C339D9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Вторая по неврологии</w:t>
            </w:r>
          </w:p>
        </w:tc>
        <w:tc>
          <w:tcPr>
            <w:tcW w:w="2976" w:type="dxa"/>
          </w:tcPr>
          <w:p w:rsidR="00FC38CB" w:rsidRPr="00716281" w:rsidRDefault="00FC38CB" w:rsidP="00C33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ВГМУ им. Н.Н. Бурденко 2016</w:t>
            </w:r>
          </w:p>
        </w:tc>
        <w:tc>
          <w:tcPr>
            <w:tcW w:w="3402" w:type="dxa"/>
          </w:tcPr>
          <w:p w:rsidR="00FC38CB" w:rsidRPr="00716281" w:rsidRDefault="00324B1C" w:rsidP="0052036B">
            <w:pPr>
              <w:jc w:val="center"/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28.06.2027</w:t>
            </w:r>
          </w:p>
        </w:tc>
        <w:tc>
          <w:tcPr>
            <w:tcW w:w="1418" w:type="dxa"/>
          </w:tcPr>
          <w:p w:rsidR="00FC38CB" w:rsidRPr="003542AC" w:rsidRDefault="000A62AF" w:rsidP="00C33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FC38CB" w:rsidRPr="003542AC" w:rsidRDefault="00FC38CB" w:rsidP="00321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2AC" w:rsidRPr="00782BC3" w:rsidTr="00F071A1">
        <w:tc>
          <w:tcPr>
            <w:tcW w:w="2093" w:type="dxa"/>
          </w:tcPr>
          <w:p w:rsidR="003542AC" w:rsidRPr="003542AC" w:rsidRDefault="003542AC" w:rsidP="00C339D9">
            <w:pPr>
              <w:rPr>
                <w:sz w:val="20"/>
                <w:szCs w:val="20"/>
              </w:rPr>
            </w:pPr>
            <w:proofErr w:type="spellStart"/>
            <w:r w:rsidRPr="003542AC">
              <w:rPr>
                <w:sz w:val="20"/>
                <w:szCs w:val="20"/>
              </w:rPr>
              <w:t>Лущик</w:t>
            </w:r>
            <w:proofErr w:type="spellEnd"/>
            <w:r w:rsidRPr="003542AC">
              <w:rPr>
                <w:sz w:val="20"/>
                <w:szCs w:val="20"/>
              </w:rPr>
              <w:t xml:space="preserve"> Арина Леонидовна</w:t>
            </w:r>
          </w:p>
        </w:tc>
        <w:tc>
          <w:tcPr>
            <w:tcW w:w="2268" w:type="dxa"/>
          </w:tcPr>
          <w:p w:rsidR="003542AC" w:rsidRPr="003542AC" w:rsidRDefault="00F629E1" w:rsidP="00C3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542AC" w:rsidRPr="003542AC">
              <w:rPr>
                <w:sz w:val="20"/>
                <w:szCs w:val="20"/>
              </w:rPr>
              <w:t>рач-невролог</w:t>
            </w:r>
          </w:p>
        </w:tc>
        <w:tc>
          <w:tcPr>
            <w:tcW w:w="2410" w:type="dxa"/>
          </w:tcPr>
          <w:p w:rsidR="003542AC" w:rsidRPr="00716281" w:rsidRDefault="003542AC" w:rsidP="00C339D9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Вторая по неврологии</w:t>
            </w:r>
          </w:p>
        </w:tc>
        <w:tc>
          <w:tcPr>
            <w:tcW w:w="2976" w:type="dxa"/>
          </w:tcPr>
          <w:p w:rsidR="003542AC" w:rsidRPr="00716281" w:rsidRDefault="003542AC" w:rsidP="00C339D9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ВГМА им. Н.Н. Бурденко, 2011</w:t>
            </w:r>
          </w:p>
        </w:tc>
        <w:tc>
          <w:tcPr>
            <w:tcW w:w="3402" w:type="dxa"/>
          </w:tcPr>
          <w:p w:rsidR="003542AC" w:rsidRPr="00716281" w:rsidRDefault="00863BD7" w:rsidP="0052036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18.11.</w:t>
            </w:r>
            <w:r w:rsidR="003542AC" w:rsidRPr="00716281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3542AC" w:rsidRPr="003542AC" w:rsidRDefault="000A62AF" w:rsidP="00C3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542AC" w:rsidRPr="003542AC" w:rsidRDefault="003542AC" w:rsidP="00321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2AC" w:rsidRPr="00782BC3" w:rsidTr="00F071A1">
        <w:tc>
          <w:tcPr>
            <w:tcW w:w="2093" w:type="dxa"/>
          </w:tcPr>
          <w:p w:rsidR="003542AC" w:rsidRPr="003542AC" w:rsidRDefault="003542AC" w:rsidP="00321A3D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Галушко Светлана Евгеньевна</w:t>
            </w:r>
          </w:p>
        </w:tc>
        <w:tc>
          <w:tcPr>
            <w:tcW w:w="2268" w:type="dxa"/>
          </w:tcPr>
          <w:p w:rsidR="003542AC" w:rsidRPr="003542AC" w:rsidRDefault="003542AC" w:rsidP="00321A3D">
            <w:pPr>
              <w:rPr>
                <w:b/>
                <w:sz w:val="20"/>
                <w:szCs w:val="20"/>
              </w:rPr>
            </w:pPr>
            <w:r w:rsidRPr="003542AC">
              <w:rPr>
                <w:sz w:val="20"/>
                <w:szCs w:val="20"/>
                <w:lang w:eastAsia="en-US"/>
              </w:rPr>
              <w:t>врач - терапевт</w:t>
            </w:r>
          </w:p>
        </w:tc>
        <w:tc>
          <w:tcPr>
            <w:tcW w:w="2410" w:type="dxa"/>
          </w:tcPr>
          <w:p w:rsidR="003542AC" w:rsidRPr="003542AC" w:rsidRDefault="003542AC" w:rsidP="00FC3A1E">
            <w:pPr>
              <w:rPr>
                <w:b/>
                <w:sz w:val="20"/>
                <w:szCs w:val="20"/>
              </w:rPr>
            </w:pPr>
            <w:r w:rsidRPr="003542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3542AC" w:rsidRPr="003542AC" w:rsidRDefault="003542AC" w:rsidP="00321A3D">
            <w:pPr>
              <w:jc w:val="center"/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ВГМА им. Н.Н. Бурденко 2005</w:t>
            </w:r>
          </w:p>
        </w:tc>
        <w:tc>
          <w:tcPr>
            <w:tcW w:w="3402" w:type="dxa"/>
          </w:tcPr>
          <w:p w:rsidR="003542AC" w:rsidRPr="003542AC" w:rsidRDefault="003542AC" w:rsidP="0052036B">
            <w:pPr>
              <w:jc w:val="center"/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26.02.2025</w:t>
            </w:r>
          </w:p>
        </w:tc>
        <w:tc>
          <w:tcPr>
            <w:tcW w:w="1418" w:type="dxa"/>
          </w:tcPr>
          <w:p w:rsidR="003542AC" w:rsidRPr="003542AC" w:rsidRDefault="00604FAA" w:rsidP="00A17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542AC" w:rsidRPr="003542AC" w:rsidRDefault="003542AC" w:rsidP="00321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2AC" w:rsidRPr="00782BC3" w:rsidTr="00F071A1">
        <w:tc>
          <w:tcPr>
            <w:tcW w:w="2093" w:type="dxa"/>
          </w:tcPr>
          <w:p w:rsidR="003542AC" w:rsidRPr="003542AC" w:rsidRDefault="003542AC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Тихомирова Алина Васильевна</w:t>
            </w:r>
          </w:p>
        </w:tc>
        <w:tc>
          <w:tcPr>
            <w:tcW w:w="2268" w:type="dxa"/>
          </w:tcPr>
          <w:p w:rsidR="003542AC" w:rsidRPr="003542AC" w:rsidRDefault="00F629E1" w:rsidP="00C3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542AC" w:rsidRPr="003542AC">
              <w:rPr>
                <w:sz w:val="20"/>
                <w:szCs w:val="20"/>
              </w:rPr>
              <w:t>рач-терапевт</w:t>
            </w:r>
          </w:p>
        </w:tc>
        <w:tc>
          <w:tcPr>
            <w:tcW w:w="2410" w:type="dxa"/>
          </w:tcPr>
          <w:p w:rsidR="003542AC" w:rsidRPr="003542AC" w:rsidRDefault="00231548" w:rsidP="00C3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  <w:tc>
          <w:tcPr>
            <w:tcW w:w="2976" w:type="dxa"/>
          </w:tcPr>
          <w:p w:rsidR="003542AC" w:rsidRPr="003542AC" w:rsidRDefault="003542AC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ВГМУ им. Н.Н. Бурденко, 2020</w:t>
            </w:r>
          </w:p>
        </w:tc>
        <w:tc>
          <w:tcPr>
            <w:tcW w:w="3402" w:type="dxa"/>
          </w:tcPr>
          <w:p w:rsidR="003542AC" w:rsidRPr="003542AC" w:rsidRDefault="000A5AD4" w:rsidP="005203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07.08.2027</w:t>
            </w:r>
          </w:p>
        </w:tc>
        <w:tc>
          <w:tcPr>
            <w:tcW w:w="1418" w:type="dxa"/>
          </w:tcPr>
          <w:p w:rsidR="003542AC" w:rsidRPr="003542AC" w:rsidRDefault="003542AC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542AC" w:rsidRPr="003542AC" w:rsidRDefault="003542AC" w:rsidP="00321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2AC" w:rsidRPr="00782BC3" w:rsidTr="00F071A1">
        <w:tc>
          <w:tcPr>
            <w:tcW w:w="2093" w:type="dxa"/>
          </w:tcPr>
          <w:p w:rsidR="003542AC" w:rsidRPr="003542AC" w:rsidRDefault="003542AC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Иванова Нина Борисовна</w:t>
            </w:r>
          </w:p>
        </w:tc>
        <w:tc>
          <w:tcPr>
            <w:tcW w:w="2268" w:type="dxa"/>
          </w:tcPr>
          <w:p w:rsidR="003542AC" w:rsidRPr="003542AC" w:rsidRDefault="00F629E1" w:rsidP="00C3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542AC" w:rsidRPr="003542AC">
              <w:rPr>
                <w:sz w:val="20"/>
                <w:szCs w:val="20"/>
              </w:rPr>
              <w:t>рач-психотерапевт</w:t>
            </w:r>
          </w:p>
        </w:tc>
        <w:tc>
          <w:tcPr>
            <w:tcW w:w="2410" w:type="dxa"/>
          </w:tcPr>
          <w:p w:rsidR="003542AC" w:rsidRPr="003542AC" w:rsidRDefault="003542AC" w:rsidP="00C339D9">
            <w:pPr>
              <w:rPr>
                <w:sz w:val="20"/>
                <w:szCs w:val="20"/>
              </w:rPr>
            </w:pPr>
            <w:proofErr w:type="gramStart"/>
            <w:r w:rsidRPr="003542AC">
              <w:rPr>
                <w:sz w:val="20"/>
                <w:szCs w:val="20"/>
              </w:rPr>
              <w:t>Высшая</w:t>
            </w:r>
            <w:proofErr w:type="gramEnd"/>
            <w:r w:rsidRPr="003542AC">
              <w:rPr>
                <w:sz w:val="20"/>
                <w:szCs w:val="20"/>
              </w:rPr>
              <w:t xml:space="preserve"> по психотерапии</w:t>
            </w:r>
          </w:p>
        </w:tc>
        <w:tc>
          <w:tcPr>
            <w:tcW w:w="2976" w:type="dxa"/>
          </w:tcPr>
          <w:p w:rsidR="003542AC" w:rsidRPr="003542AC" w:rsidRDefault="003542AC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ВГМИ им. Н.Н. Бурденко, 1994</w:t>
            </w:r>
          </w:p>
        </w:tc>
        <w:tc>
          <w:tcPr>
            <w:tcW w:w="3402" w:type="dxa"/>
          </w:tcPr>
          <w:p w:rsidR="003542AC" w:rsidRPr="003542AC" w:rsidRDefault="003542AC" w:rsidP="0052036B">
            <w:pPr>
              <w:jc w:val="center"/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23.04.2023</w:t>
            </w:r>
          </w:p>
        </w:tc>
        <w:tc>
          <w:tcPr>
            <w:tcW w:w="1418" w:type="dxa"/>
          </w:tcPr>
          <w:p w:rsidR="003542AC" w:rsidRPr="003542AC" w:rsidRDefault="003542AC" w:rsidP="00C339D9">
            <w:pPr>
              <w:rPr>
                <w:sz w:val="20"/>
                <w:szCs w:val="20"/>
              </w:rPr>
            </w:pPr>
            <w:r w:rsidRPr="003542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542AC" w:rsidRPr="003542AC" w:rsidRDefault="003542AC" w:rsidP="00321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2AC" w:rsidRPr="00782BC3" w:rsidTr="006F4097">
        <w:trPr>
          <w:trHeight w:val="862"/>
        </w:trPr>
        <w:tc>
          <w:tcPr>
            <w:tcW w:w="2093" w:type="dxa"/>
          </w:tcPr>
          <w:p w:rsidR="003542AC" w:rsidRDefault="003542AC" w:rsidP="00C339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542AC">
              <w:rPr>
                <w:sz w:val="20"/>
                <w:szCs w:val="20"/>
                <w:lang w:eastAsia="en-US"/>
              </w:rPr>
              <w:t xml:space="preserve"> Ландышева Татьяна Ивановна</w:t>
            </w:r>
          </w:p>
          <w:p w:rsidR="006F4097" w:rsidRPr="003542AC" w:rsidRDefault="006F4097" w:rsidP="00C339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542AC" w:rsidRPr="003542AC" w:rsidRDefault="003542AC" w:rsidP="00C339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542AC">
              <w:rPr>
                <w:sz w:val="20"/>
                <w:szCs w:val="20"/>
                <w:lang w:eastAsia="en-US"/>
              </w:rPr>
              <w:t>врач-психиатр</w:t>
            </w:r>
          </w:p>
        </w:tc>
        <w:tc>
          <w:tcPr>
            <w:tcW w:w="2410" w:type="dxa"/>
          </w:tcPr>
          <w:p w:rsidR="003542AC" w:rsidRPr="003542AC" w:rsidRDefault="003542AC" w:rsidP="00C339D9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3542AC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3542AC">
              <w:rPr>
                <w:sz w:val="20"/>
                <w:szCs w:val="20"/>
                <w:lang w:eastAsia="en-US"/>
              </w:rPr>
              <w:t xml:space="preserve"> по психиатрии</w:t>
            </w:r>
          </w:p>
        </w:tc>
        <w:tc>
          <w:tcPr>
            <w:tcW w:w="2976" w:type="dxa"/>
            <w:vAlign w:val="center"/>
          </w:tcPr>
          <w:p w:rsidR="003542AC" w:rsidRPr="003542AC" w:rsidRDefault="003542AC" w:rsidP="00C339D9">
            <w:pPr>
              <w:rPr>
                <w:color w:val="000000"/>
                <w:sz w:val="20"/>
                <w:szCs w:val="20"/>
              </w:rPr>
            </w:pPr>
          </w:p>
          <w:p w:rsidR="003542AC" w:rsidRPr="003542AC" w:rsidRDefault="003542AC" w:rsidP="003542AC">
            <w:pPr>
              <w:jc w:val="center"/>
              <w:rPr>
                <w:color w:val="000000"/>
                <w:sz w:val="20"/>
                <w:szCs w:val="20"/>
              </w:rPr>
            </w:pPr>
            <w:r w:rsidRPr="003542AC">
              <w:rPr>
                <w:color w:val="000000"/>
                <w:sz w:val="20"/>
                <w:szCs w:val="20"/>
              </w:rPr>
              <w:t>Куйбышевский медицинский институт</w:t>
            </w:r>
          </w:p>
          <w:p w:rsidR="003542AC" w:rsidRPr="003542AC" w:rsidRDefault="003542AC" w:rsidP="003542AC">
            <w:pPr>
              <w:jc w:val="center"/>
              <w:rPr>
                <w:color w:val="000000"/>
                <w:sz w:val="20"/>
                <w:szCs w:val="20"/>
              </w:rPr>
            </w:pPr>
            <w:r w:rsidRPr="003542AC">
              <w:rPr>
                <w:color w:val="000000"/>
                <w:sz w:val="20"/>
                <w:szCs w:val="20"/>
              </w:rPr>
              <w:t>1977</w:t>
            </w:r>
          </w:p>
          <w:p w:rsidR="003542AC" w:rsidRPr="003542AC" w:rsidRDefault="003542AC" w:rsidP="00C339D9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3542AC" w:rsidRPr="003542AC" w:rsidRDefault="003542AC" w:rsidP="0052036B">
            <w:pPr>
              <w:jc w:val="center"/>
              <w:rPr>
                <w:color w:val="000000"/>
                <w:sz w:val="20"/>
                <w:szCs w:val="20"/>
              </w:rPr>
            </w:pPr>
            <w:r w:rsidRPr="003542AC">
              <w:rPr>
                <w:color w:val="000000"/>
                <w:sz w:val="20"/>
                <w:szCs w:val="20"/>
              </w:rPr>
              <w:t>23.03.2023</w:t>
            </w:r>
          </w:p>
          <w:p w:rsidR="003542AC" w:rsidRDefault="003542AC" w:rsidP="0052036B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F4097" w:rsidRPr="003542AC" w:rsidRDefault="006F4097" w:rsidP="006F4097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542AC" w:rsidRPr="003542AC" w:rsidRDefault="003542AC" w:rsidP="00C339D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3542AC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3542AC" w:rsidRPr="003542AC" w:rsidRDefault="003542AC" w:rsidP="00C339D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3542AC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24B1C" w:rsidRPr="00782BC3" w:rsidTr="006F4097">
        <w:trPr>
          <w:trHeight w:val="862"/>
        </w:trPr>
        <w:tc>
          <w:tcPr>
            <w:tcW w:w="2093" w:type="dxa"/>
          </w:tcPr>
          <w:p w:rsidR="00324B1C" w:rsidRPr="003542AC" w:rsidRDefault="00324B1C" w:rsidP="00C339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Турбина</w:t>
            </w:r>
            <w:r w:rsidR="000A62AF">
              <w:rPr>
                <w:sz w:val="20"/>
                <w:szCs w:val="20"/>
                <w:lang w:eastAsia="en-US"/>
              </w:rPr>
              <w:t xml:space="preserve"> Наталия Ивановна</w:t>
            </w:r>
          </w:p>
        </w:tc>
        <w:tc>
          <w:tcPr>
            <w:tcW w:w="2268" w:type="dxa"/>
          </w:tcPr>
          <w:p w:rsidR="00324B1C" w:rsidRPr="003542AC" w:rsidRDefault="000A62AF" w:rsidP="00C339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</w:tcPr>
          <w:p w:rsidR="00324B1C" w:rsidRPr="003542AC" w:rsidRDefault="000A62AF" w:rsidP="00C339D9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кардиологии</w:t>
            </w:r>
          </w:p>
        </w:tc>
        <w:tc>
          <w:tcPr>
            <w:tcW w:w="2976" w:type="dxa"/>
            <w:vAlign w:val="center"/>
          </w:tcPr>
          <w:p w:rsidR="00324B1C" w:rsidRPr="003542AC" w:rsidRDefault="000A62AF" w:rsidP="00C339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 Бурденко 1999</w:t>
            </w:r>
          </w:p>
        </w:tc>
        <w:tc>
          <w:tcPr>
            <w:tcW w:w="3402" w:type="dxa"/>
            <w:vAlign w:val="center"/>
          </w:tcPr>
          <w:p w:rsidR="00324B1C" w:rsidRPr="003542AC" w:rsidRDefault="000A62AF" w:rsidP="005203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24.05.2027</w:t>
            </w:r>
          </w:p>
        </w:tc>
        <w:tc>
          <w:tcPr>
            <w:tcW w:w="1418" w:type="dxa"/>
            <w:vAlign w:val="center"/>
          </w:tcPr>
          <w:p w:rsidR="00324B1C" w:rsidRPr="003542AC" w:rsidRDefault="000A62AF" w:rsidP="00C339D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324B1C" w:rsidRPr="003542AC" w:rsidRDefault="00324B1C" w:rsidP="00C339D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2131" w:rsidRPr="00782BC3" w:rsidRDefault="00442131" w:rsidP="00442131">
      <w:pPr>
        <w:rPr>
          <w:b/>
          <w:sz w:val="20"/>
          <w:szCs w:val="20"/>
        </w:rPr>
      </w:pPr>
    </w:p>
    <w:p w:rsidR="00041ACC" w:rsidRPr="00C04FB7" w:rsidRDefault="009D7994" w:rsidP="00442131">
      <w:pPr>
        <w:jc w:val="center"/>
        <w:rPr>
          <w:b/>
        </w:rPr>
      </w:pPr>
      <w:r w:rsidRPr="00C04FB7">
        <w:rPr>
          <w:b/>
        </w:rPr>
        <w:t>Левобережное отделение</w:t>
      </w:r>
    </w:p>
    <w:p w:rsidR="006A1459" w:rsidRPr="00782BC3" w:rsidRDefault="006A1459" w:rsidP="00E00AFA">
      <w:pPr>
        <w:jc w:val="center"/>
        <w:rPr>
          <w:b/>
          <w:sz w:val="20"/>
          <w:szCs w:val="20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6B15C6" w:rsidRPr="00782BC3" w:rsidTr="00441D1D">
        <w:tc>
          <w:tcPr>
            <w:tcW w:w="2093" w:type="dxa"/>
          </w:tcPr>
          <w:p w:rsidR="006B15C6" w:rsidRPr="00782BC3" w:rsidRDefault="006B15C6" w:rsidP="006B15C6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 xml:space="preserve">Воробьева Людмила </w:t>
            </w:r>
            <w:r w:rsidRPr="00782BC3"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268" w:type="dxa"/>
          </w:tcPr>
          <w:p w:rsidR="006B15C6" w:rsidRPr="00782BC3" w:rsidRDefault="006B15C6" w:rsidP="006B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782BC3">
              <w:rPr>
                <w:sz w:val="20"/>
                <w:szCs w:val="20"/>
              </w:rPr>
              <w:t xml:space="preserve">аведующий </w:t>
            </w:r>
            <w:r w:rsidRPr="00782BC3">
              <w:rPr>
                <w:sz w:val="20"/>
                <w:szCs w:val="20"/>
              </w:rPr>
              <w:lastRenderedPageBreak/>
              <w:t>отделением, врач - гастроэнтеролог</w:t>
            </w:r>
          </w:p>
        </w:tc>
        <w:tc>
          <w:tcPr>
            <w:tcW w:w="2410" w:type="dxa"/>
          </w:tcPr>
          <w:p w:rsidR="006B15C6" w:rsidRPr="00782BC3" w:rsidRDefault="006B15C6" w:rsidP="006B15C6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976" w:type="dxa"/>
          </w:tcPr>
          <w:p w:rsidR="006B15C6" w:rsidRPr="00782BC3" w:rsidRDefault="006B15C6" w:rsidP="006B15C6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</w:tcPr>
          <w:p w:rsidR="006B15C6" w:rsidRPr="00782BC3" w:rsidRDefault="006B15C6" w:rsidP="006B15C6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13.12.2024</w:t>
            </w:r>
          </w:p>
        </w:tc>
        <w:tc>
          <w:tcPr>
            <w:tcW w:w="1418" w:type="dxa"/>
          </w:tcPr>
          <w:p w:rsidR="006B15C6" w:rsidRPr="00782BC3" w:rsidRDefault="00696C19" w:rsidP="00A17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6B15C6" w:rsidRPr="00782BC3" w:rsidRDefault="006B15C6" w:rsidP="006B15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5C6" w:rsidRPr="00782BC3" w:rsidTr="00441D1D">
        <w:tc>
          <w:tcPr>
            <w:tcW w:w="2093" w:type="dxa"/>
          </w:tcPr>
          <w:p w:rsidR="006B15C6" w:rsidRPr="00782BC3" w:rsidRDefault="006B15C6" w:rsidP="00ED69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Беляева Анастасия Михайловна</w:t>
            </w:r>
          </w:p>
        </w:tc>
        <w:tc>
          <w:tcPr>
            <w:tcW w:w="2268" w:type="dxa"/>
          </w:tcPr>
          <w:p w:rsidR="006B15C6" w:rsidRPr="00782BC3" w:rsidRDefault="006B15C6" w:rsidP="00ED69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</w:tcPr>
          <w:p w:rsidR="006B15C6" w:rsidRPr="00782BC3" w:rsidRDefault="006B15C6" w:rsidP="00ED69A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6B15C6" w:rsidRPr="00782BC3" w:rsidRDefault="006B15C6" w:rsidP="00ED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15C6" w:rsidRPr="00782BC3" w:rsidRDefault="006B15C6" w:rsidP="00ED69A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Саратовский ГМУ</w:t>
            </w:r>
          </w:p>
          <w:p w:rsidR="006B15C6" w:rsidRPr="00782BC3" w:rsidRDefault="006B15C6" w:rsidP="00ED69A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2014</w:t>
            </w:r>
          </w:p>
          <w:p w:rsidR="006B15C6" w:rsidRPr="00782BC3" w:rsidRDefault="006B15C6" w:rsidP="00ED69A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6B15C6" w:rsidRPr="00782BC3" w:rsidRDefault="00324B1C" w:rsidP="00441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6B15C6" w:rsidRPr="00782BC3" w:rsidRDefault="006B15C6" w:rsidP="00441D1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B15C6" w:rsidRPr="00782BC3" w:rsidRDefault="00A170E3" w:rsidP="00A170E3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="006B15C6"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6B15C6" w:rsidRPr="00782BC3" w:rsidRDefault="006B15C6" w:rsidP="00ED69A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B15C6" w:rsidRPr="00782BC3" w:rsidTr="00441D1D">
        <w:tc>
          <w:tcPr>
            <w:tcW w:w="2093" w:type="dxa"/>
          </w:tcPr>
          <w:p w:rsidR="006B15C6" w:rsidRPr="00782BC3" w:rsidRDefault="006B15C6" w:rsidP="009905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462">
              <w:rPr>
                <w:sz w:val="20"/>
                <w:szCs w:val="20"/>
                <w:lang w:eastAsia="en-US"/>
              </w:rPr>
              <w:t>Черныш Петр Владимирович</w:t>
            </w:r>
          </w:p>
        </w:tc>
        <w:tc>
          <w:tcPr>
            <w:tcW w:w="2268" w:type="dxa"/>
          </w:tcPr>
          <w:p w:rsidR="006B15C6" w:rsidRDefault="006B15C6" w:rsidP="009905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врач-уролог</w:t>
            </w:r>
          </w:p>
        </w:tc>
        <w:tc>
          <w:tcPr>
            <w:tcW w:w="2410" w:type="dxa"/>
          </w:tcPr>
          <w:p w:rsidR="006B15C6" w:rsidRPr="00782BC3" w:rsidRDefault="006B15C6" w:rsidP="0099053E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B15C6" w:rsidRPr="00782BC3" w:rsidRDefault="006B15C6" w:rsidP="00990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vAlign w:val="center"/>
          </w:tcPr>
          <w:p w:rsidR="006B15C6" w:rsidRPr="00782BC3" w:rsidRDefault="006B15C6" w:rsidP="00990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1418" w:type="dxa"/>
            <w:vAlign w:val="center"/>
          </w:tcPr>
          <w:p w:rsidR="006B15C6" w:rsidRPr="00782BC3" w:rsidRDefault="00CC5175" w:rsidP="0099053E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6B15C6" w:rsidRPr="00782BC3" w:rsidRDefault="006B15C6" w:rsidP="0099053E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449A" w:rsidRPr="00782BC3" w:rsidTr="00441D1D">
        <w:tc>
          <w:tcPr>
            <w:tcW w:w="2093" w:type="dxa"/>
          </w:tcPr>
          <w:p w:rsidR="000B449A" w:rsidRPr="00782BC3" w:rsidRDefault="000B449A" w:rsidP="009905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Рябинина Ольга Владимировна</w:t>
            </w:r>
          </w:p>
        </w:tc>
        <w:tc>
          <w:tcPr>
            <w:tcW w:w="2268" w:type="dxa"/>
          </w:tcPr>
          <w:p w:rsidR="000B449A" w:rsidRPr="00782BC3" w:rsidRDefault="000B449A" w:rsidP="009905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</w:tcPr>
          <w:p w:rsidR="000B449A" w:rsidRDefault="000B449A" w:rsidP="0099053E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0B449A" w:rsidRPr="00782BC3" w:rsidRDefault="000B449A" w:rsidP="00CC51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Н.Н.Бурденко 2012</w:t>
            </w:r>
          </w:p>
        </w:tc>
        <w:tc>
          <w:tcPr>
            <w:tcW w:w="3402" w:type="dxa"/>
            <w:vAlign w:val="center"/>
          </w:tcPr>
          <w:p w:rsidR="000B449A" w:rsidRPr="00782BC3" w:rsidRDefault="000B449A" w:rsidP="00CC5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1418" w:type="dxa"/>
            <w:vAlign w:val="center"/>
          </w:tcPr>
          <w:p w:rsidR="000B449A" w:rsidRPr="00782BC3" w:rsidRDefault="000A62AF" w:rsidP="0099053E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0B449A" w:rsidRPr="00782BC3" w:rsidRDefault="000B449A" w:rsidP="0099053E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449A" w:rsidRPr="00782BC3" w:rsidTr="00441D1D">
        <w:tc>
          <w:tcPr>
            <w:tcW w:w="2093" w:type="dxa"/>
          </w:tcPr>
          <w:p w:rsidR="000B449A" w:rsidRPr="00782BC3" w:rsidRDefault="00696C19" w:rsidP="009905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Вахтин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Денис Александрович</w:t>
            </w:r>
          </w:p>
        </w:tc>
        <w:tc>
          <w:tcPr>
            <w:tcW w:w="2268" w:type="dxa"/>
          </w:tcPr>
          <w:p w:rsidR="000B449A" w:rsidRPr="00782BC3" w:rsidRDefault="00696C19" w:rsidP="009905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</w:tcPr>
          <w:p w:rsidR="000B449A" w:rsidRDefault="00696C19" w:rsidP="0099053E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0B449A" w:rsidRPr="00782BC3" w:rsidRDefault="00696C19" w:rsidP="00CC51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Н.Н.Бурденко 1999</w:t>
            </w:r>
          </w:p>
        </w:tc>
        <w:tc>
          <w:tcPr>
            <w:tcW w:w="3402" w:type="dxa"/>
            <w:vAlign w:val="center"/>
          </w:tcPr>
          <w:p w:rsidR="000B449A" w:rsidRPr="00782BC3" w:rsidRDefault="00696C19" w:rsidP="00CC5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1418" w:type="dxa"/>
            <w:vAlign w:val="center"/>
          </w:tcPr>
          <w:p w:rsidR="000B449A" w:rsidRPr="00782BC3" w:rsidRDefault="00696C19" w:rsidP="0099053E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0B449A" w:rsidRPr="00782BC3" w:rsidRDefault="000B449A" w:rsidP="0099053E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6A1459" w:rsidRDefault="006A1459" w:rsidP="00E00AFA">
      <w:pPr>
        <w:jc w:val="center"/>
        <w:rPr>
          <w:b/>
          <w:sz w:val="20"/>
          <w:szCs w:val="20"/>
        </w:rPr>
      </w:pPr>
    </w:p>
    <w:p w:rsidR="00B705F3" w:rsidRDefault="00231548" w:rsidP="00E00AFA">
      <w:pPr>
        <w:jc w:val="center"/>
        <w:rPr>
          <w:b/>
        </w:rPr>
      </w:pPr>
      <w:proofErr w:type="spellStart"/>
      <w:r>
        <w:rPr>
          <w:b/>
        </w:rPr>
        <w:t>Маммологическое</w:t>
      </w:r>
      <w:proofErr w:type="spellEnd"/>
      <w:r>
        <w:rPr>
          <w:b/>
        </w:rPr>
        <w:t xml:space="preserve"> отделение</w:t>
      </w:r>
    </w:p>
    <w:p w:rsidR="00B705F3" w:rsidRDefault="00B705F3" w:rsidP="00E00AFA">
      <w:pPr>
        <w:jc w:val="center"/>
        <w:rPr>
          <w:b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B705F3" w:rsidRPr="003C0777" w:rsidTr="00CC10BB">
        <w:tc>
          <w:tcPr>
            <w:tcW w:w="2093" w:type="dxa"/>
          </w:tcPr>
          <w:p w:rsidR="00B705F3" w:rsidRPr="00716281" w:rsidRDefault="00B705F3" w:rsidP="00850F13">
            <w:pPr>
              <w:rPr>
                <w:sz w:val="20"/>
                <w:szCs w:val="20"/>
              </w:rPr>
            </w:pPr>
            <w:proofErr w:type="spellStart"/>
            <w:r w:rsidRPr="00716281">
              <w:rPr>
                <w:sz w:val="20"/>
                <w:szCs w:val="20"/>
              </w:rPr>
              <w:t>Крутов</w:t>
            </w:r>
            <w:proofErr w:type="spellEnd"/>
            <w:r w:rsidRPr="00716281">
              <w:rPr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2268" w:type="dxa"/>
          </w:tcPr>
          <w:p w:rsidR="00B705F3" w:rsidRPr="00716281" w:rsidRDefault="00B705F3" w:rsidP="00CC10BB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2410" w:type="dxa"/>
          </w:tcPr>
          <w:p w:rsidR="00B705F3" w:rsidRPr="00716281" w:rsidRDefault="00B705F3" w:rsidP="00CC10BB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B705F3" w:rsidRPr="00716281" w:rsidRDefault="00540E72" w:rsidP="00CC10BB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ВГМУ им. Н.Н. Бурденко 2016</w:t>
            </w:r>
          </w:p>
        </w:tc>
        <w:tc>
          <w:tcPr>
            <w:tcW w:w="3402" w:type="dxa"/>
          </w:tcPr>
          <w:p w:rsidR="00B705F3" w:rsidRPr="00716281" w:rsidRDefault="00540E72" w:rsidP="00CC10B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28.08.2023</w:t>
            </w:r>
          </w:p>
        </w:tc>
        <w:tc>
          <w:tcPr>
            <w:tcW w:w="1418" w:type="dxa"/>
          </w:tcPr>
          <w:p w:rsidR="00B705F3" w:rsidRPr="00716281" w:rsidRDefault="00540E72" w:rsidP="00CC10B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540E72" w:rsidRDefault="00B705F3" w:rsidP="00CC10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705F3" w:rsidRPr="003C0777" w:rsidTr="00CC10BB">
        <w:tc>
          <w:tcPr>
            <w:tcW w:w="2093" w:type="dxa"/>
          </w:tcPr>
          <w:p w:rsidR="00B705F3" w:rsidRPr="00716281" w:rsidRDefault="00B705F3" w:rsidP="00850F13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Сенькина Милана Павловна</w:t>
            </w:r>
          </w:p>
        </w:tc>
        <w:tc>
          <w:tcPr>
            <w:tcW w:w="2268" w:type="dxa"/>
          </w:tcPr>
          <w:p w:rsidR="00B705F3" w:rsidRPr="00716281" w:rsidRDefault="00B705F3" w:rsidP="00CC10BB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Врач-онколог</w:t>
            </w:r>
          </w:p>
        </w:tc>
        <w:tc>
          <w:tcPr>
            <w:tcW w:w="2410" w:type="dxa"/>
          </w:tcPr>
          <w:p w:rsidR="00B705F3" w:rsidRPr="00716281" w:rsidRDefault="00B705F3" w:rsidP="00CC10BB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2976" w:type="dxa"/>
          </w:tcPr>
          <w:p w:rsidR="00B705F3" w:rsidRPr="00716281" w:rsidRDefault="00540E72" w:rsidP="00CC10BB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B705F3" w:rsidRPr="00716281" w:rsidRDefault="00540E72" w:rsidP="00CC10B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03.11.2022</w:t>
            </w:r>
          </w:p>
        </w:tc>
        <w:tc>
          <w:tcPr>
            <w:tcW w:w="1418" w:type="dxa"/>
          </w:tcPr>
          <w:p w:rsidR="00B705F3" w:rsidRPr="00716281" w:rsidRDefault="00540E72" w:rsidP="00CC10B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540E72" w:rsidRDefault="00B705F3" w:rsidP="00CC10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705F3" w:rsidRPr="003C0777" w:rsidTr="00CC10BB">
        <w:tc>
          <w:tcPr>
            <w:tcW w:w="2093" w:type="dxa"/>
          </w:tcPr>
          <w:p w:rsidR="00B705F3" w:rsidRPr="00716281" w:rsidRDefault="00B705F3" w:rsidP="00850F13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Ежов Сергей Викторович</w:t>
            </w:r>
          </w:p>
        </w:tc>
        <w:tc>
          <w:tcPr>
            <w:tcW w:w="2268" w:type="dxa"/>
          </w:tcPr>
          <w:p w:rsidR="00B705F3" w:rsidRPr="00716281" w:rsidRDefault="00B705F3" w:rsidP="00CC10BB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Врач-онколог</w:t>
            </w:r>
          </w:p>
        </w:tc>
        <w:tc>
          <w:tcPr>
            <w:tcW w:w="2410" w:type="dxa"/>
          </w:tcPr>
          <w:p w:rsidR="00B705F3" w:rsidRPr="00716281" w:rsidRDefault="00B705F3" w:rsidP="00CC10BB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2976" w:type="dxa"/>
          </w:tcPr>
          <w:p w:rsidR="00B705F3" w:rsidRPr="00716281" w:rsidRDefault="00540E72" w:rsidP="00CC10BB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Курский государственный медицинский университет 2007</w:t>
            </w:r>
          </w:p>
        </w:tc>
        <w:tc>
          <w:tcPr>
            <w:tcW w:w="3402" w:type="dxa"/>
          </w:tcPr>
          <w:p w:rsidR="00B705F3" w:rsidRPr="00716281" w:rsidRDefault="00540E72" w:rsidP="00CC10B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11.03.2024</w:t>
            </w:r>
          </w:p>
        </w:tc>
        <w:tc>
          <w:tcPr>
            <w:tcW w:w="1418" w:type="dxa"/>
          </w:tcPr>
          <w:p w:rsidR="00B705F3" w:rsidRPr="00716281" w:rsidRDefault="00540E72" w:rsidP="00CC10BB">
            <w:pPr>
              <w:jc w:val="center"/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540E72" w:rsidRDefault="00B705F3" w:rsidP="00CC10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7BC0" w:rsidRPr="003C0777" w:rsidTr="001F0F40">
        <w:tc>
          <w:tcPr>
            <w:tcW w:w="2093" w:type="dxa"/>
          </w:tcPr>
          <w:p w:rsidR="008F7BC0" w:rsidRPr="0071628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16281">
              <w:rPr>
                <w:sz w:val="20"/>
                <w:szCs w:val="20"/>
                <w:lang w:eastAsia="en-US"/>
              </w:rPr>
              <w:t>Качурина</w:t>
            </w:r>
            <w:proofErr w:type="spellEnd"/>
            <w:r w:rsidRPr="00716281">
              <w:rPr>
                <w:sz w:val="20"/>
                <w:szCs w:val="20"/>
                <w:lang w:eastAsia="en-US"/>
              </w:rPr>
              <w:t xml:space="preserve"> Алла Никитична</w:t>
            </w:r>
          </w:p>
        </w:tc>
        <w:tc>
          <w:tcPr>
            <w:tcW w:w="2268" w:type="dxa"/>
          </w:tcPr>
          <w:p w:rsidR="008F7BC0" w:rsidRPr="0071628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71628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16281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16281">
              <w:rPr>
                <w:sz w:val="20"/>
                <w:szCs w:val="20"/>
                <w:lang w:eastAsia="en-US"/>
              </w:rPr>
              <w:t xml:space="preserve"> по онкологии</w:t>
            </w:r>
          </w:p>
        </w:tc>
        <w:tc>
          <w:tcPr>
            <w:tcW w:w="2976" w:type="dxa"/>
            <w:vAlign w:val="center"/>
          </w:tcPr>
          <w:p w:rsidR="008F7BC0" w:rsidRPr="0071628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8F7BC0" w:rsidRPr="0071628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1997</w:t>
            </w:r>
          </w:p>
          <w:p w:rsidR="008F7BC0" w:rsidRPr="0071628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8F7BC0" w:rsidRPr="0071628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11.03.2024</w:t>
            </w:r>
          </w:p>
          <w:p w:rsidR="008F7BC0" w:rsidRPr="0071628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F7BC0" w:rsidRPr="0071628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782BC3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F7BC0" w:rsidRPr="003C0777" w:rsidTr="001F0F40">
        <w:tc>
          <w:tcPr>
            <w:tcW w:w="2093" w:type="dxa"/>
          </w:tcPr>
          <w:p w:rsidR="008F7BC0" w:rsidRPr="00782BC3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82BC3">
              <w:rPr>
                <w:sz w:val="20"/>
                <w:szCs w:val="20"/>
                <w:lang w:eastAsia="en-US"/>
              </w:rPr>
              <w:t>Пышкина</w:t>
            </w:r>
            <w:proofErr w:type="spellEnd"/>
            <w:r w:rsidRPr="00782BC3">
              <w:rPr>
                <w:sz w:val="20"/>
                <w:szCs w:val="20"/>
                <w:lang w:eastAsia="en-US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8F7BC0" w:rsidRPr="00782BC3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782BC3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proofErr w:type="gramStart"/>
            <w:r w:rsidRPr="00782BC3">
              <w:rPr>
                <w:sz w:val="20"/>
                <w:szCs w:val="20"/>
                <w:lang w:eastAsia="en-US"/>
              </w:rPr>
              <w:t>высшая</w:t>
            </w:r>
            <w:proofErr w:type="gramEnd"/>
            <w:r w:rsidRPr="00782BC3">
              <w:rPr>
                <w:sz w:val="20"/>
                <w:szCs w:val="20"/>
                <w:lang w:eastAsia="en-US"/>
              </w:rPr>
              <w:t xml:space="preserve"> по онкологии</w:t>
            </w:r>
          </w:p>
        </w:tc>
        <w:tc>
          <w:tcPr>
            <w:tcW w:w="2976" w:type="dxa"/>
            <w:vAlign w:val="center"/>
          </w:tcPr>
          <w:p w:rsidR="008F7BC0" w:rsidRPr="00782BC3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ВГМИ им. Н.Н. Бурденко 1985</w:t>
            </w:r>
          </w:p>
        </w:tc>
        <w:tc>
          <w:tcPr>
            <w:tcW w:w="3402" w:type="dxa"/>
            <w:vAlign w:val="center"/>
          </w:tcPr>
          <w:p w:rsidR="008F7BC0" w:rsidRPr="00782BC3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28.02.2027</w:t>
            </w:r>
          </w:p>
        </w:tc>
        <w:tc>
          <w:tcPr>
            <w:tcW w:w="1418" w:type="dxa"/>
            <w:vAlign w:val="center"/>
          </w:tcPr>
          <w:p w:rsidR="008F7BC0" w:rsidRPr="00782BC3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782BC3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B705F3" w:rsidRDefault="00B705F3" w:rsidP="00B705F3">
      <w:pPr>
        <w:jc w:val="center"/>
        <w:rPr>
          <w:b/>
          <w:sz w:val="20"/>
          <w:szCs w:val="20"/>
        </w:rPr>
      </w:pPr>
    </w:p>
    <w:p w:rsidR="00B705F3" w:rsidRPr="00B705F3" w:rsidRDefault="00B705F3" w:rsidP="00E00AFA">
      <w:pPr>
        <w:jc w:val="center"/>
        <w:rPr>
          <w:b/>
        </w:rPr>
      </w:pPr>
    </w:p>
    <w:sectPr w:rsidR="00B705F3" w:rsidRPr="00B705F3" w:rsidSect="00D070DF">
      <w:pgSz w:w="16838" w:h="11906" w:orient="landscape"/>
      <w:pgMar w:top="1701" w:right="567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9D"/>
    <w:rsid w:val="0000275A"/>
    <w:rsid w:val="00003D10"/>
    <w:rsid w:val="000075FB"/>
    <w:rsid w:val="00011E9E"/>
    <w:rsid w:val="00012A86"/>
    <w:rsid w:val="000251DC"/>
    <w:rsid w:val="000253C7"/>
    <w:rsid w:val="000275D9"/>
    <w:rsid w:val="00027ECF"/>
    <w:rsid w:val="00036159"/>
    <w:rsid w:val="00041ACC"/>
    <w:rsid w:val="00042AC0"/>
    <w:rsid w:val="00043D30"/>
    <w:rsid w:val="00047AA9"/>
    <w:rsid w:val="000548A1"/>
    <w:rsid w:val="00067DBB"/>
    <w:rsid w:val="00074CB0"/>
    <w:rsid w:val="0007730D"/>
    <w:rsid w:val="00081134"/>
    <w:rsid w:val="00082FC0"/>
    <w:rsid w:val="00092417"/>
    <w:rsid w:val="000A5AD4"/>
    <w:rsid w:val="000A62AF"/>
    <w:rsid w:val="000B449A"/>
    <w:rsid w:val="000D1E2D"/>
    <w:rsid w:val="000E41A4"/>
    <w:rsid w:val="00101842"/>
    <w:rsid w:val="001045DE"/>
    <w:rsid w:val="0010569D"/>
    <w:rsid w:val="001119B8"/>
    <w:rsid w:val="001128A0"/>
    <w:rsid w:val="00114025"/>
    <w:rsid w:val="00124FD5"/>
    <w:rsid w:val="0012620D"/>
    <w:rsid w:val="001359C7"/>
    <w:rsid w:val="001407CC"/>
    <w:rsid w:val="00142B4F"/>
    <w:rsid w:val="001466FD"/>
    <w:rsid w:val="00146DDB"/>
    <w:rsid w:val="00150D82"/>
    <w:rsid w:val="00153E0B"/>
    <w:rsid w:val="00154D2D"/>
    <w:rsid w:val="00157078"/>
    <w:rsid w:val="00160761"/>
    <w:rsid w:val="00166923"/>
    <w:rsid w:val="00170507"/>
    <w:rsid w:val="00175516"/>
    <w:rsid w:val="00185834"/>
    <w:rsid w:val="001943F9"/>
    <w:rsid w:val="001A603B"/>
    <w:rsid w:val="001B08D5"/>
    <w:rsid w:val="001B0F6A"/>
    <w:rsid w:val="001B1AC4"/>
    <w:rsid w:val="001B3F4F"/>
    <w:rsid w:val="001B5FDB"/>
    <w:rsid w:val="001B68C0"/>
    <w:rsid w:val="001C0437"/>
    <w:rsid w:val="001C2EBA"/>
    <w:rsid w:val="001C3524"/>
    <w:rsid w:val="001D7E51"/>
    <w:rsid w:val="001E115F"/>
    <w:rsid w:val="001E42FC"/>
    <w:rsid w:val="001E5530"/>
    <w:rsid w:val="001E59CE"/>
    <w:rsid w:val="001F0F40"/>
    <w:rsid w:val="001F1216"/>
    <w:rsid w:val="001F450D"/>
    <w:rsid w:val="001F5DE4"/>
    <w:rsid w:val="001F70A4"/>
    <w:rsid w:val="002013B2"/>
    <w:rsid w:val="00205EE2"/>
    <w:rsid w:val="0020608E"/>
    <w:rsid w:val="00206647"/>
    <w:rsid w:val="00210671"/>
    <w:rsid w:val="00213A7D"/>
    <w:rsid w:val="0022090E"/>
    <w:rsid w:val="00227185"/>
    <w:rsid w:val="00231548"/>
    <w:rsid w:val="0023412D"/>
    <w:rsid w:val="002346FB"/>
    <w:rsid w:val="00235889"/>
    <w:rsid w:val="00253B69"/>
    <w:rsid w:val="00262C00"/>
    <w:rsid w:val="00263330"/>
    <w:rsid w:val="00265659"/>
    <w:rsid w:val="0026671E"/>
    <w:rsid w:val="002759F6"/>
    <w:rsid w:val="0027760F"/>
    <w:rsid w:val="00280F73"/>
    <w:rsid w:val="00280FF2"/>
    <w:rsid w:val="0029117B"/>
    <w:rsid w:val="002A6AA5"/>
    <w:rsid w:val="002B640E"/>
    <w:rsid w:val="002B6DC5"/>
    <w:rsid w:val="002C0526"/>
    <w:rsid w:val="002D6DA6"/>
    <w:rsid w:val="002D7129"/>
    <w:rsid w:val="002D772A"/>
    <w:rsid w:val="002D7D5F"/>
    <w:rsid w:val="002E2643"/>
    <w:rsid w:val="002F258E"/>
    <w:rsid w:val="0031113C"/>
    <w:rsid w:val="00311B79"/>
    <w:rsid w:val="00314935"/>
    <w:rsid w:val="003152EE"/>
    <w:rsid w:val="00321A3D"/>
    <w:rsid w:val="003223AF"/>
    <w:rsid w:val="0032348A"/>
    <w:rsid w:val="00324B1C"/>
    <w:rsid w:val="00326BE0"/>
    <w:rsid w:val="00336302"/>
    <w:rsid w:val="0034776F"/>
    <w:rsid w:val="003542AC"/>
    <w:rsid w:val="00355AE7"/>
    <w:rsid w:val="003721FD"/>
    <w:rsid w:val="0038254A"/>
    <w:rsid w:val="00385B8C"/>
    <w:rsid w:val="00385C2E"/>
    <w:rsid w:val="00395404"/>
    <w:rsid w:val="003A46E6"/>
    <w:rsid w:val="003A751C"/>
    <w:rsid w:val="003B181A"/>
    <w:rsid w:val="003B439E"/>
    <w:rsid w:val="003B4DA9"/>
    <w:rsid w:val="003B6790"/>
    <w:rsid w:val="003B7F8E"/>
    <w:rsid w:val="003C0777"/>
    <w:rsid w:val="003D1FB7"/>
    <w:rsid w:val="003D340D"/>
    <w:rsid w:val="003D4560"/>
    <w:rsid w:val="003D579C"/>
    <w:rsid w:val="003E1744"/>
    <w:rsid w:val="003E2326"/>
    <w:rsid w:val="003E40FF"/>
    <w:rsid w:val="003E4E65"/>
    <w:rsid w:val="003F0DB1"/>
    <w:rsid w:val="00403992"/>
    <w:rsid w:val="00403C08"/>
    <w:rsid w:val="004113DD"/>
    <w:rsid w:val="00414C76"/>
    <w:rsid w:val="0041553F"/>
    <w:rsid w:val="0041732D"/>
    <w:rsid w:val="00417B00"/>
    <w:rsid w:val="00422942"/>
    <w:rsid w:val="00427057"/>
    <w:rsid w:val="004352C8"/>
    <w:rsid w:val="00435DC3"/>
    <w:rsid w:val="00441D1D"/>
    <w:rsid w:val="00442131"/>
    <w:rsid w:val="0044405A"/>
    <w:rsid w:val="0044491A"/>
    <w:rsid w:val="00446808"/>
    <w:rsid w:val="00447473"/>
    <w:rsid w:val="0044770F"/>
    <w:rsid w:val="00451769"/>
    <w:rsid w:val="00460949"/>
    <w:rsid w:val="00462BA9"/>
    <w:rsid w:val="00471A9E"/>
    <w:rsid w:val="00471E65"/>
    <w:rsid w:val="00474E1A"/>
    <w:rsid w:val="004804F3"/>
    <w:rsid w:val="00485324"/>
    <w:rsid w:val="00486F97"/>
    <w:rsid w:val="00487EC4"/>
    <w:rsid w:val="0049576B"/>
    <w:rsid w:val="004A2C55"/>
    <w:rsid w:val="004A2F3A"/>
    <w:rsid w:val="004A61FF"/>
    <w:rsid w:val="004B1AF2"/>
    <w:rsid w:val="004B248F"/>
    <w:rsid w:val="004D184C"/>
    <w:rsid w:val="004D336F"/>
    <w:rsid w:val="004D37F4"/>
    <w:rsid w:val="004D6EB6"/>
    <w:rsid w:val="004E155B"/>
    <w:rsid w:val="004E3181"/>
    <w:rsid w:val="004F4AB4"/>
    <w:rsid w:val="00502646"/>
    <w:rsid w:val="00502B2D"/>
    <w:rsid w:val="00502BD9"/>
    <w:rsid w:val="005039B7"/>
    <w:rsid w:val="00510B7C"/>
    <w:rsid w:val="00515607"/>
    <w:rsid w:val="0052036B"/>
    <w:rsid w:val="00523815"/>
    <w:rsid w:val="00523CA1"/>
    <w:rsid w:val="00531F14"/>
    <w:rsid w:val="00533580"/>
    <w:rsid w:val="0053530C"/>
    <w:rsid w:val="005377AF"/>
    <w:rsid w:val="005379E0"/>
    <w:rsid w:val="00540270"/>
    <w:rsid w:val="00540E72"/>
    <w:rsid w:val="00543B03"/>
    <w:rsid w:val="00552AC2"/>
    <w:rsid w:val="00554B55"/>
    <w:rsid w:val="00561DC1"/>
    <w:rsid w:val="00572268"/>
    <w:rsid w:val="00575638"/>
    <w:rsid w:val="00585AD3"/>
    <w:rsid w:val="005924D1"/>
    <w:rsid w:val="00597060"/>
    <w:rsid w:val="005A2223"/>
    <w:rsid w:val="005A6A17"/>
    <w:rsid w:val="005B2CD5"/>
    <w:rsid w:val="005B32D3"/>
    <w:rsid w:val="005B4367"/>
    <w:rsid w:val="005B5137"/>
    <w:rsid w:val="005B66E0"/>
    <w:rsid w:val="005C2EC6"/>
    <w:rsid w:val="005D12C2"/>
    <w:rsid w:val="005D4986"/>
    <w:rsid w:val="005E3D75"/>
    <w:rsid w:val="005E4961"/>
    <w:rsid w:val="005E4E45"/>
    <w:rsid w:val="005F0E6A"/>
    <w:rsid w:val="005F1195"/>
    <w:rsid w:val="005F601B"/>
    <w:rsid w:val="00604FAA"/>
    <w:rsid w:val="0060796B"/>
    <w:rsid w:val="00612456"/>
    <w:rsid w:val="00627FB0"/>
    <w:rsid w:val="00632462"/>
    <w:rsid w:val="00642516"/>
    <w:rsid w:val="00642DA7"/>
    <w:rsid w:val="0064378D"/>
    <w:rsid w:val="00644E10"/>
    <w:rsid w:val="00651400"/>
    <w:rsid w:val="0065633B"/>
    <w:rsid w:val="0066228C"/>
    <w:rsid w:val="0066577C"/>
    <w:rsid w:val="00667DA5"/>
    <w:rsid w:val="00682CF0"/>
    <w:rsid w:val="0068571C"/>
    <w:rsid w:val="006920CE"/>
    <w:rsid w:val="00693806"/>
    <w:rsid w:val="0069543C"/>
    <w:rsid w:val="00696C19"/>
    <w:rsid w:val="006A1459"/>
    <w:rsid w:val="006A23FB"/>
    <w:rsid w:val="006A2FBD"/>
    <w:rsid w:val="006A3BF3"/>
    <w:rsid w:val="006B15C6"/>
    <w:rsid w:val="006C0FB9"/>
    <w:rsid w:val="006C5DA9"/>
    <w:rsid w:val="006D1F16"/>
    <w:rsid w:val="006D6B24"/>
    <w:rsid w:val="006E3B0C"/>
    <w:rsid w:val="006E6B60"/>
    <w:rsid w:val="006F20A6"/>
    <w:rsid w:val="006F2C34"/>
    <w:rsid w:val="006F4097"/>
    <w:rsid w:val="006F4105"/>
    <w:rsid w:val="00710108"/>
    <w:rsid w:val="00712637"/>
    <w:rsid w:val="00713FFD"/>
    <w:rsid w:val="00715064"/>
    <w:rsid w:val="00716281"/>
    <w:rsid w:val="00721C95"/>
    <w:rsid w:val="007236D9"/>
    <w:rsid w:val="007237F6"/>
    <w:rsid w:val="00734FA2"/>
    <w:rsid w:val="00737F49"/>
    <w:rsid w:val="0074083E"/>
    <w:rsid w:val="00740E57"/>
    <w:rsid w:val="00744872"/>
    <w:rsid w:val="00746051"/>
    <w:rsid w:val="007475FB"/>
    <w:rsid w:val="007549D3"/>
    <w:rsid w:val="00754A66"/>
    <w:rsid w:val="007550FE"/>
    <w:rsid w:val="00757DDC"/>
    <w:rsid w:val="007615FB"/>
    <w:rsid w:val="00762C72"/>
    <w:rsid w:val="00773A71"/>
    <w:rsid w:val="0077427E"/>
    <w:rsid w:val="00774E59"/>
    <w:rsid w:val="00777740"/>
    <w:rsid w:val="007821AD"/>
    <w:rsid w:val="00782BC3"/>
    <w:rsid w:val="0078343E"/>
    <w:rsid w:val="00783B4A"/>
    <w:rsid w:val="00784251"/>
    <w:rsid w:val="007902C9"/>
    <w:rsid w:val="00791BD6"/>
    <w:rsid w:val="00797BD1"/>
    <w:rsid w:val="007A69DE"/>
    <w:rsid w:val="007B1EA4"/>
    <w:rsid w:val="007B3013"/>
    <w:rsid w:val="007C0DB5"/>
    <w:rsid w:val="007C1EB2"/>
    <w:rsid w:val="007C77B4"/>
    <w:rsid w:val="007D24C5"/>
    <w:rsid w:val="007E550E"/>
    <w:rsid w:val="007F0506"/>
    <w:rsid w:val="007F1573"/>
    <w:rsid w:val="007F3D01"/>
    <w:rsid w:val="007F6D03"/>
    <w:rsid w:val="007F6EDF"/>
    <w:rsid w:val="008007AB"/>
    <w:rsid w:val="008035F1"/>
    <w:rsid w:val="00807B39"/>
    <w:rsid w:val="008104AD"/>
    <w:rsid w:val="00822B6F"/>
    <w:rsid w:val="00825F44"/>
    <w:rsid w:val="00834B56"/>
    <w:rsid w:val="008420E3"/>
    <w:rsid w:val="008426D5"/>
    <w:rsid w:val="0084309B"/>
    <w:rsid w:val="00850F13"/>
    <w:rsid w:val="00851B0D"/>
    <w:rsid w:val="00863BD7"/>
    <w:rsid w:val="008766AB"/>
    <w:rsid w:val="008821A7"/>
    <w:rsid w:val="00893F25"/>
    <w:rsid w:val="00895CEE"/>
    <w:rsid w:val="008A20C7"/>
    <w:rsid w:val="008A35D8"/>
    <w:rsid w:val="008A70AC"/>
    <w:rsid w:val="008B38A1"/>
    <w:rsid w:val="008C26A7"/>
    <w:rsid w:val="008C29FC"/>
    <w:rsid w:val="008C6F35"/>
    <w:rsid w:val="008C7450"/>
    <w:rsid w:val="008C74F8"/>
    <w:rsid w:val="008C779B"/>
    <w:rsid w:val="008C7F3A"/>
    <w:rsid w:val="008D09A0"/>
    <w:rsid w:val="008D45BE"/>
    <w:rsid w:val="008D7232"/>
    <w:rsid w:val="008E17C3"/>
    <w:rsid w:val="008E338D"/>
    <w:rsid w:val="008F34BF"/>
    <w:rsid w:val="008F7BC0"/>
    <w:rsid w:val="0090258B"/>
    <w:rsid w:val="00902F89"/>
    <w:rsid w:val="00906200"/>
    <w:rsid w:val="0091733F"/>
    <w:rsid w:val="0092433D"/>
    <w:rsid w:val="00924B33"/>
    <w:rsid w:val="009254BB"/>
    <w:rsid w:val="0092632D"/>
    <w:rsid w:val="009264B4"/>
    <w:rsid w:val="00930D3B"/>
    <w:rsid w:val="00940557"/>
    <w:rsid w:val="009416FA"/>
    <w:rsid w:val="00942510"/>
    <w:rsid w:val="00944B6C"/>
    <w:rsid w:val="009465FB"/>
    <w:rsid w:val="00954867"/>
    <w:rsid w:val="00955890"/>
    <w:rsid w:val="00956CBA"/>
    <w:rsid w:val="009577F2"/>
    <w:rsid w:val="0096219A"/>
    <w:rsid w:val="00966C6B"/>
    <w:rsid w:val="00967BF6"/>
    <w:rsid w:val="00971115"/>
    <w:rsid w:val="009711B2"/>
    <w:rsid w:val="009717A7"/>
    <w:rsid w:val="009750A7"/>
    <w:rsid w:val="00975A3C"/>
    <w:rsid w:val="00983B2A"/>
    <w:rsid w:val="00984456"/>
    <w:rsid w:val="0099053E"/>
    <w:rsid w:val="00991C74"/>
    <w:rsid w:val="009A3F37"/>
    <w:rsid w:val="009A6EAF"/>
    <w:rsid w:val="009B02BC"/>
    <w:rsid w:val="009B6FB7"/>
    <w:rsid w:val="009C0F22"/>
    <w:rsid w:val="009C386A"/>
    <w:rsid w:val="009C3D89"/>
    <w:rsid w:val="009C4195"/>
    <w:rsid w:val="009C63F9"/>
    <w:rsid w:val="009D33AF"/>
    <w:rsid w:val="009D5257"/>
    <w:rsid w:val="009D764E"/>
    <w:rsid w:val="009D7994"/>
    <w:rsid w:val="009E3ACE"/>
    <w:rsid w:val="009F0E73"/>
    <w:rsid w:val="009F3777"/>
    <w:rsid w:val="00A02842"/>
    <w:rsid w:val="00A02A18"/>
    <w:rsid w:val="00A0539D"/>
    <w:rsid w:val="00A11F7A"/>
    <w:rsid w:val="00A1545A"/>
    <w:rsid w:val="00A16A68"/>
    <w:rsid w:val="00A170E3"/>
    <w:rsid w:val="00A206F4"/>
    <w:rsid w:val="00A23700"/>
    <w:rsid w:val="00A250EA"/>
    <w:rsid w:val="00A258E1"/>
    <w:rsid w:val="00A35B10"/>
    <w:rsid w:val="00A4205F"/>
    <w:rsid w:val="00A53DDF"/>
    <w:rsid w:val="00A57048"/>
    <w:rsid w:val="00A600B5"/>
    <w:rsid w:val="00A632E7"/>
    <w:rsid w:val="00A659AB"/>
    <w:rsid w:val="00A73D96"/>
    <w:rsid w:val="00A84605"/>
    <w:rsid w:val="00A95403"/>
    <w:rsid w:val="00A96C0F"/>
    <w:rsid w:val="00AA30AC"/>
    <w:rsid w:val="00AA4CC5"/>
    <w:rsid w:val="00AA599B"/>
    <w:rsid w:val="00AB1517"/>
    <w:rsid w:val="00AB27BD"/>
    <w:rsid w:val="00AB3E51"/>
    <w:rsid w:val="00AC3135"/>
    <w:rsid w:val="00AC3A09"/>
    <w:rsid w:val="00AC5CE1"/>
    <w:rsid w:val="00AC6F65"/>
    <w:rsid w:val="00AF068B"/>
    <w:rsid w:val="00AF1044"/>
    <w:rsid w:val="00AF54CC"/>
    <w:rsid w:val="00B04180"/>
    <w:rsid w:val="00B059AA"/>
    <w:rsid w:val="00B3145C"/>
    <w:rsid w:val="00B31B05"/>
    <w:rsid w:val="00B54AA4"/>
    <w:rsid w:val="00B60262"/>
    <w:rsid w:val="00B66D80"/>
    <w:rsid w:val="00B705F3"/>
    <w:rsid w:val="00B71A28"/>
    <w:rsid w:val="00B7257F"/>
    <w:rsid w:val="00B82A90"/>
    <w:rsid w:val="00B834ED"/>
    <w:rsid w:val="00B83DAF"/>
    <w:rsid w:val="00B931A1"/>
    <w:rsid w:val="00BA388D"/>
    <w:rsid w:val="00BB27B8"/>
    <w:rsid w:val="00BB4449"/>
    <w:rsid w:val="00BB566E"/>
    <w:rsid w:val="00BC1609"/>
    <w:rsid w:val="00BD18A5"/>
    <w:rsid w:val="00BF1D3A"/>
    <w:rsid w:val="00BF5BA5"/>
    <w:rsid w:val="00C00BDE"/>
    <w:rsid w:val="00C04FB7"/>
    <w:rsid w:val="00C20D5D"/>
    <w:rsid w:val="00C217C8"/>
    <w:rsid w:val="00C21B4B"/>
    <w:rsid w:val="00C23F3C"/>
    <w:rsid w:val="00C24BA1"/>
    <w:rsid w:val="00C3041F"/>
    <w:rsid w:val="00C339D9"/>
    <w:rsid w:val="00C428FC"/>
    <w:rsid w:val="00C44F67"/>
    <w:rsid w:val="00C6036C"/>
    <w:rsid w:val="00C62F3E"/>
    <w:rsid w:val="00C66A60"/>
    <w:rsid w:val="00C71604"/>
    <w:rsid w:val="00C71A1F"/>
    <w:rsid w:val="00C7539F"/>
    <w:rsid w:val="00C8165D"/>
    <w:rsid w:val="00C8639B"/>
    <w:rsid w:val="00C92BD3"/>
    <w:rsid w:val="00C941D0"/>
    <w:rsid w:val="00C94A35"/>
    <w:rsid w:val="00C97EA8"/>
    <w:rsid w:val="00CA390E"/>
    <w:rsid w:val="00CA4C5A"/>
    <w:rsid w:val="00CA69B5"/>
    <w:rsid w:val="00CB4D3F"/>
    <w:rsid w:val="00CB5DF9"/>
    <w:rsid w:val="00CC10BB"/>
    <w:rsid w:val="00CC2582"/>
    <w:rsid w:val="00CC4378"/>
    <w:rsid w:val="00CC5175"/>
    <w:rsid w:val="00CD2107"/>
    <w:rsid w:val="00CD335E"/>
    <w:rsid w:val="00CD49ED"/>
    <w:rsid w:val="00CE6A4F"/>
    <w:rsid w:val="00D070DF"/>
    <w:rsid w:val="00D07640"/>
    <w:rsid w:val="00D1226F"/>
    <w:rsid w:val="00D1256B"/>
    <w:rsid w:val="00D1414E"/>
    <w:rsid w:val="00D15A93"/>
    <w:rsid w:val="00D17127"/>
    <w:rsid w:val="00D32A35"/>
    <w:rsid w:val="00D333D0"/>
    <w:rsid w:val="00D34EEC"/>
    <w:rsid w:val="00D51146"/>
    <w:rsid w:val="00D57496"/>
    <w:rsid w:val="00D625DF"/>
    <w:rsid w:val="00D639AC"/>
    <w:rsid w:val="00D77F30"/>
    <w:rsid w:val="00D93453"/>
    <w:rsid w:val="00D9425F"/>
    <w:rsid w:val="00D95EB8"/>
    <w:rsid w:val="00DA4ADA"/>
    <w:rsid w:val="00DC0A7B"/>
    <w:rsid w:val="00DC72B7"/>
    <w:rsid w:val="00DD4394"/>
    <w:rsid w:val="00DE0698"/>
    <w:rsid w:val="00DE0A2D"/>
    <w:rsid w:val="00DE39C2"/>
    <w:rsid w:val="00DE593F"/>
    <w:rsid w:val="00DE6D0A"/>
    <w:rsid w:val="00DE6DD3"/>
    <w:rsid w:val="00DF5BD5"/>
    <w:rsid w:val="00E00AFA"/>
    <w:rsid w:val="00E06606"/>
    <w:rsid w:val="00E1055E"/>
    <w:rsid w:val="00E13BB0"/>
    <w:rsid w:val="00E13FF4"/>
    <w:rsid w:val="00E14AEF"/>
    <w:rsid w:val="00E14B5B"/>
    <w:rsid w:val="00E1783F"/>
    <w:rsid w:val="00E2188C"/>
    <w:rsid w:val="00E230C7"/>
    <w:rsid w:val="00E27BB4"/>
    <w:rsid w:val="00E44298"/>
    <w:rsid w:val="00E549BE"/>
    <w:rsid w:val="00E57C44"/>
    <w:rsid w:val="00E600A4"/>
    <w:rsid w:val="00E60AAA"/>
    <w:rsid w:val="00E72E30"/>
    <w:rsid w:val="00E759E6"/>
    <w:rsid w:val="00E834CB"/>
    <w:rsid w:val="00E90BDB"/>
    <w:rsid w:val="00E9119C"/>
    <w:rsid w:val="00E93D9A"/>
    <w:rsid w:val="00E94989"/>
    <w:rsid w:val="00EA62A4"/>
    <w:rsid w:val="00EA7878"/>
    <w:rsid w:val="00EB241C"/>
    <w:rsid w:val="00EC0107"/>
    <w:rsid w:val="00EC052C"/>
    <w:rsid w:val="00EC3327"/>
    <w:rsid w:val="00ED69A4"/>
    <w:rsid w:val="00EF0AB9"/>
    <w:rsid w:val="00F0379D"/>
    <w:rsid w:val="00F071A1"/>
    <w:rsid w:val="00F1069F"/>
    <w:rsid w:val="00F14CF3"/>
    <w:rsid w:val="00F1612E"/>
    <w:rsid w:val="00F176DB"/>
    <w:rsid w:val="00F225AE"/>
    <w:rsid w:val="00F30FA5"/>
    <w:rsid w:val="00F36A14"/>
    <w:rsid w:val="00F36DCD"/>
    <w:rsid w:val="00F52B8A"/>
    <w:rsid w:val="00F532A7"/>
    <w:rsid w:val="00F629E1"/>
    <w:rsid w:val="00F64392"/>
    <w:rsid w:val="00F707FB"/>
    <w:rsid w:val="00F73098"/>
    <w:rsid w:val="00F77DFE"/>
    <w:rsid w:val="00FA4EBD"/>
    <w:rsid w:val="00FC38CB"/>
    <w:rsid w:val="00FC3A1E"/>
    <w:rsid w:val="00FC4839"/>
    <w:rsid w:val="00FD0CC6"/>
    <w:rsid w:val="00FE28D9"/>
    <w:rsid w:val="00FE5FB7"/>
    <w:rsid w:val="00FE7783"/>
    <w:rsid w:val="00FE7CBF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5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0569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4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0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FD4A-D2A7-4CAA-8F1D-0D245785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22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2020-08-03T08:19:00Z</cp:lastPrinted>
  <dcterms:created xsi:type="dcterms:W3CDTF">2022-03-16T12:05:00Z</dcterms:created>
  <dcterms:modified xsi:type="dcterms:W3CDTF">2022-10-06T11:54:00Z</dcterms:modified>
</cp:coreProperties>
</file>